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3CDD0" w14:textId="6E80F1E8" w:rsidR="00E62F78" w:rsidRPr="009C3667" w:rsidRDefault="00E62F78" w:rsidP="00084BE4">
      <w:pPr>
        <w:pStyle w:val="Heading1"/>
        <w:spacing w:line="24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9C3667">
        <w:rPr>
          <w:rFonts w:ascii="Arial" w:hAnsi="Arial" w:cs="Arial"/>
          <w:color w:val="000000" w:themeColor="text1"/>
          <w:sz w:val="26"/>
          <w:szCs w:val="26"/>
        </w:rPr>
        <w:t>UNIVERSITI TUN HUSSEIN ONN MALAYSIA</w:t>
      </w:r>
    </w:p>
    <w:p w14:paraId="0FC5A974" w14:textId="5487D733" w:rsidR="00BA250F" w:rsidRPr="009C3667" w:rsidRDefault="00FC5063" w:rsidP="00084BE4">
      <w:pPr>
        <w:pStyle w:val="Heading1"/>
        <w:spacing w:line="24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9C3667">
        <w:rPr>
          <w:rFonts w:ascii="Arial" w:hAnsi="Arial" w:cs="Arial"/>
          <w:color w:val="000000" w:themeColor="text1"/>
          <w:sz w:val="26"/>
          <w:szCs w:val="26"/>
        </w:rPr>
        <w:t>KERTAS KERJA UNTUK KELULUSAN</w:t>
      </w:r>
      <w:r w:rsidR="00D85C51" w:rsidRPr="009C366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084BE4" w:rsidRPr="00013789">
        <w:rPr>
          <w:rFonts w:ascii="Arial" w:hAnsi="Arial" w:cs="Arial"/>
          <w:color w:val="auto"/>
          <w:sz w:val="26"/>
          <w:szCs w:val="26"/>
        </w:rPr>
        <w:t>SENAT</w:t>
      </w:r>
    </w:p>
    <w:p w14:paraId="2D0271ED" w14:textId="2225C930" w:rsidR="00BA250F" w:rsidRPr="009C3667" w:rsidRDefault="00FC5063" w:rsidP="00084BE4">
      <w:pPr>
        <w:pStyle w:val="Heading1"/>
        <w:spacing w:line="24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9C3667">
        <w:rPr>
          <w:rFonts w:ascii="Arial" w:hAnsi="Arial" w:cs="Arial"/>
          <w:color w:val="000000" w:themeColor="text1"/>
          <w:sz w:val="26"/>
          <w:szCs w:val="26"/>
        </w:rPr>
        <w:t xml:space="preserve">CADANGAN </w:t>
      </w:r>
      <w:r w:rsidR="00084BE4" w:rsidRPr="009C3667">
        <w:rPr>
          <w:rFonts w:ascii="Arial" w:hAnsi="Arial" w:cs="Arial"/>
          <w:color w:val="FF0000"/>
          <w:sz w:val="26"/>
          <w:szCs w:val="26"/>
        </w:rPr>
        <w:t xml:space="preserve">SEMAKAN KURIKULUM </w:t>
      </w:r>
      <w:r w:rsidRPr="009C3667">
        <w:rPr>
          <w:rFonts w:ascii="Arial" w:hAnsi="Arial" w:cs="Arial"/>
          <w:color w:val="000000" w:themeColor="text1"/>
          <w:sz w:val="26"/>
          <w:szCs w:val="26"/>
        </w:rPr>
        <w:t>[NAMA PROGRAM]</w:t>
      </w:r>
    </w:p>
    <w:p w14:paraId="51D96012" w14:textId="77777777" w:rsidR="00BA250F" w:rsidRPr="009C3667" w:rsidRDefault="00FC5063" w:rsidP="00084BE4">
      <w:pPr>
        <w:pStyle w:val="Heading1"/>
        <w:spacing w:line="24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9C3667">
        <w:rPr>
          <w:rFonts w:ascii="Arial" w:hAnsi="Arial" w:cs="Arial"/>
          <w:color w:val="000000" w:themeColor="text1"/>
          <w:sz w:val="26"/>
          <w:szCs w:val="26"/>
        </w:rPr>
        <w:t>[NAMA FAKULTI]</w:t>
      </w:r>
    </w:p>
    <w:p w14:paraId="36682B08" w14:textId="77777777" w:rsidR="00E62F78" w:rsidRPr="009C3667" w:rsidRDefault="00E62F78" w:rsidP="00E62F78">
      <w:pPr>
        <w:rPr>
          <w:rFonts w:ascii="Arial" w:hAnsi="Arial" w:cs="Arial"/>
        </w:rPr>
      </w:pPr>
    </w:p>
    <w:p w14:paraId="1B477D9D" w14:textId="77884ED0" w:rsidR="00BA250F" w:rsidRPr="009C3667" w:rsidRDefault="009C3667" w:rsidP="00E62F78">
      <w:pPr>
        <w:pStyle w:val="Heading2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FC5063" w:rsidRPr="009C3667">
        <w:rPr>
          <w:rFonts w:ascii="Arial" w:hAnsi="Arial" w:cs="Arial"/>
          <w:color w:val="000000" w:themeColor="text1"/>
          <w:sz w:val="22"/>
          <w:szCs w:val="22"/>
        </w:rPr>
        <w:t>TUJUAN</w:t>
      </w:r>
    </w:p>
    <w:p w14:paraId="5FF3E2EF" w14:textId="77777777" w:rsidR="00E62F78" w:rsidRPr="009C3667" w:rsidRDefault="00E62F78" w:rsidP="00E62F78">
      <w:pPr>
        <w:rPr>
          <w:rFonts w:ascii="Arial" w:hAnsi="Arial" w:cs="Arial"/>
        </w:rPr>
      </w:pPr>
    </w:p>
    <w:p w14:paraId="20AAB92B" w14:textId="62F220DF" w:rsidR="00BA250F" w:rsidRPr="009C3667" w:rsidRDefault="00FC5063" w:rsidP="00E62F7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>Tujuan kertas kerja ini adalah untuk memohon kelulusan</w:t>
      </w:r>
      <w:r w:rsidR="007245B0" w:rsidRPr="009C3667">
        <w:rPr>
          <w:rFonts w:ascii="Arial" w:hAnsi="Arial" w:cs="Arial"/>
          <w:color w:val="000000" w:themeColor="text1"/>
        </w:rPr>
        <w:t xml:space="preserve"> </w:t>
      </w:r>
      <w:r w:rsidR="00013789" w:rsidRPr="00013789">
        <w:rPr>
          <w:rFonts w:ascii="Arial" w:hAnsi="Arial" w:cs="Arial"/>
        </w:rPr>
        <w:t>Senat</w:t>
      </w:r>
      <w:r w:rsidR="007245B0" w:rsidRPr="009C3667">
        <w:rPr>
          <w:rFonts w:ascii="Arial" w:hAnsi="Arial" w:cs="Arial"/>
          <w:color w:val="FF0000"/>
        </w:rPr>
        <w:t xml:space="preserve"> </w:t>
      </w:r>
      <w:r w:rsidR="007245B0" w:rsidRPr="009C3667">
        <w:rPr>
          <w:rFonts w:ascii="Arial" w:hAnsi="Arial" w:cs="Arial"/>
          <w:color w:val="000000" w:themeColor="text1"/>
        </w:rPr>
        <w:t>berkena</w:t>
      </w:r>
      <w:r w:rsidR="00084BE4" w:rsidRPr="009C3667">
        <w:rPr>
          <w:rFonts w:ascii="Arial" w:hAnsi="Arial" w:cs="Arial"/>
          <w:color w:val="000000" w:themeColor="text1"/>
        </w:rPr>
        <w:t>a</w:t>
      </w:r>
      <w:r w:rsidR="007245B0" w:rsidRPr="009C3667">
        <w:rPr>
          <w:rFonts w:ascii="Arial" w:hAnsi="Arial" w:cs="Arial"/>
          <w:color w:val="000000" w:themeColor="text1"/>
        </w:rPr>
        <w:t xml:space="preserve">n Cadangan </w:t>
      </w:r>
      <w:r w:rsidR="00084BE4" w:rsidRPr="009C3667">
        <w:rPr>
          <w:rFonts w:ascii="Arial" w:hAnsi="Arial" w:cs="Arial"/>
          <w:color w:val="000000" w:themeColor="text1"/>
        </w:rPr>
        <w:t xml:space="preserve">Semakan Kurikulum </w:t>
      </w:r>
      <w:r w:rsidR="007245B0" w:rsidRPr="009C3667">
        <w:rPr>
          <w:rFonts w:ascii="Arial" w:hAnsi="Arial" w:cs="Arial"/>
          <w:color w:val="000000" w:themeColor="text1"/>
        </w:rPr>
        <w:t xml:space="preserve">[Nama Program] </w:t>
      </w:r>
      <w:r w:rsidRPr="009C3667">
        <w:rPr>
          <w:rFonts w:ascii="Arial" w:hAnsi="Arial" w:cs="Arial"/>
          <w:color w:val="000000" w:themeColor="text1"/>
        </w:rPr>
        <w:t xml:space="preserve">di [Nama Fakulti], Universiti Tun Hussein Onn Malaysia (UTHM) untuk digunapakai bermula Semester </w:t>
      </w:r>
      <w:r w:rsidRPr="009C3667">
        <w:rPr>
          <w:rFonts w:ascii="Arial" w:hAnsi="Arial" w:cs="Arial"/>
          <w:color w:val="FF0000"/>
        </w:rPr>
        <w:t>I</w:t>
      </w:r>
      <w:r w:rsidR="00084BE4" w:rsidRPr="009C3667">
        <w:rPr>
          <w:rFonts w:ascii="Arial" w:hAnsi="Arial" w:cs="Arial"/>
          <w:color w:val="FF0000"/>
        </w:rPr>
        <w:t>/II/III</w:t>
      </w:r>
      <w:r w:rsidRPr="009C3667">
        <w:rPr>
          <w:rFonts w:ascii="Arial" w:hAnsi="Arial" w:cs="Arial"/>
          <w:color w:val="000000" w:themeColor="text1"/>
        </w:rPr>
        <w:t xml:space="preserve"> Sesi [Tahun Akademik] ([Bulan Tahun]).</w:t>
      </w:r>
    </w:p>
    <w:p w14:paraId="589C32AB" w14:textId="77777777" w:rsidR="00E62F78" w:rsidRPr="009C3667" w:rsidRDefault="00E62F78" w:rsidP="00E62F7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08E64E3" w14:textId="671636FE" w:rsidR="00BA250F" w:rsidRPr="009C3667" w:rsidRDefault="00FC5063" w:rsidP="00467F6C">
      <w:pPr>
        <w:pStyle w:val="Heading2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C3667">
        <w:rPr>
          <w:rFonts w:ascii="Arial" w:hAnsi="Arial" w:cs="Arial"/>
          <w:color w:val="000000" w:themeColor="text1"/>
          <w:sz w:val="22"/>
          <w:szCs w:val="22"/>
        </w:rPr>
        <w:t>2.</w:t>
      </w:r>
      <w:r w:rsidR="00FC7D9B" w:rsidRPr="009C3667">
        <w:rPr>
          <w:rFonts w:ascii="Arial" w:hAnsi="Arial" w:cs="Arial"/>
          <w:color w:val="000000" w:themeColor="text1"/>
          <w:sz w:val="22"/>
          <w:szCs w:val="22"/>
        </w:rPr>
        <w:t>0</w:t>
      </w:r>
      <w:r w:rsidRPr="009C36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C3667">
        <w:rPr>
          <w:rFonts w:ascii="Arial" w:hAnsi="Arial" w:cs="Arial"/>
          <w:color w:val="000000" w:themeColor="text1"/>
          <w:sz w:val="22"/>
          <w:szCs w:val="22"/>
        </w:rPr>
        <w:tab/>
      </w:r>
      <w:r w:rsidRPr="009C3667">
        <w:rPr>
          <w:rFonts w:ascii="Arial" w:hAnsi="Arial" w:cs="Arial"/>
          <w:color w:val="000000" w:themeColor="text1"/>
          <w:sz w:val="22"/>
          <w:szCs w:val="22"/>
        </w:rPr>
        <w:t>LATAR BELAKANG</w:t>
      </w:r>
    </w:p>
    <w:p w14:paraId="19A86F96" w14:textId="77777777" w:rsidR="00FC7D9B" w:rsidRPr="009C3667" w:rsidRDefault="00FC7D9B" w:rsidP="00FC7D9B">
      <w:pPr>
        <w:rPr>
          <w:rFonts w:ascii="Arial" w:hAnsi="Arial" w:cs="Arial"/>
        </w:rPr>
      </w:pPr>
    </w:p>
    <w:p w14:paraId="1DD53F60" w14:textId="18ECF8D5" w:rsidR="009C3667" w:rsidRDefault="00FC7D9B" w:rsidP="009C3667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 xml:space="preserve">2.1 </w:t>
      </w:r>
      <w:r w:rsidRPr="009C3667">
        <w:rPr>
          <w:rFonts w:ascii="Arial" w:hAnsi="Arial" w:cs="Arial"/>
          <w:color w:val="000000" w:themeColor="text1"/>
        </w:rPr>
        <w:tab/>
        <w:t>[Nama Fakulti] telah ditubuhkan pada [Tarikh Penubuhan] dan pada asalnya dikenal</w:t>
      </w:r>
      <w:r w:rsidR="009C3667">
        <w:rPr>
          <w:rFonts w:ascii="Arial" w:hAnsi="Arial" w:cs="Arial"/>
          <w:color w:val="000000" w:themeColor="text1"/>
        </w:rPr>
        <w:t>i sebagai [Nama Lama Fakulti].</w:t>
      </w:r>
    </w:p>
    <w:p w14:paraId="5612AFC6" w14:textId="77777777" w:rsidR="009C3667" w:rsidRDefault="009C3667" w:rsidP="009C3667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01C13023" w14:textId="42D31844" w:rsidR="00BA250F" w:rsidRDefault="00FC7D9B" w:rsidP="009C3667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>2.2</w:t>
      </w:r>
      <w:r w:rsidRPr="009C3667">
        <w:rPr>
          <w:rFonts w:ascii="Arial" w:hAnsi="Arial" w:cs="Arial"/>
          <w:color w:val="000000" w:themeColor="text1"/>
        </w:rPr>
        <w:tab/>
        <w:t xml:space="preserve">Maklumat semasa berkaitan bilangan pelajar bagi </w:t>
      </w:r>
      <w:r w:rsidR="00084BE4" w:rsidRPr="009C3667">
        <w:rPr>
          <w:rFonts w:ascii="Arial" w:hAnsi="Arial" w:cs="Arial"/>
          <w:color w:val="000000" w:themeColor="text1"/>
        </w:rPr>
        <w:t>[</w:t>
      </w:r>
      <w:r w:rsidRPr="009C3667">
        <w:rPr>
          <w:rFonts w:ascii="Arial" w:hAnsi="Arial" w:cs="Arial"/>
          <w:color w:val="000000" w:themeColor="text1"/>
        </w:rPr>
        <w:t>program</w:t>
      </w:r>
      <w:r w:rsidR="00084BE4" w:rsidRPr="009C3667">
        <w:rPr>
          <w:rFonts w:ascii="Arial" w:hAnsi="Arial" w:cs="Arial"/>
          <w:color w:val="000000" w:themeColor="text1"/>
        </w:rPr>
        <w:t>]</w:t>
      </w:r>
      <w:r w:rsidRPr="009C3667">
        <w:rPr>
          <w:rFonts w:ascii="Arial" w:hAnsi="Arial" w:cs="Arial"/>
          <w:color w:val="000000" w:themeColor="text1"/>
        </w:rPr>
        <w:t xml:space="preserve"> </w:t>
      </w:r>
      <w:r w:rsidR="00084BE4" w:rsidRPr="009C3667">
        <w:rPr>
          <w:rFonts w:ascii="Arial" w:hAnsi="Arial" w:cs="Arial"/>
          <w:color w:val="000000" w:themeColor="text1"/>
        </w:rPr>
        <w:t>seperti</w:t>
      </w:r>
      <w:r w:rsidRPr="009C3667">
        <w:rPr>
          <w:rFonts w:ascii="Arial" w:hAnsi="Arial" w:cs="Arial"/>
          <w:color w:val="000000" w:themeColor="text1"/>
        </w:rPr>
        <w:t xml:space="preserve"> </w:t>
      </w:r>
      <w:r w:rsidR="00084BE4" w:rsidRPr="009C3667">
        <w:rPr>
          <w:rFonts w:ascii="Arial" w:hAnsi="Arial" w:cs="Arial"/>
          <w:color w:val="000000" w:themeColor="text1"/>
        </w:rPr>
        <w:t>di</w:t>
      </w:r>
      <w:r w:rsidR="00324652">
        <w:rPr>
          <w:rFonts w:ascii="Arial" w:hAnsi="Arial" w:cs="Arial"/>
          <w:color w:val="000000" w:themeColor="text1"/>
        </w:rPr>
        <w:t xml:space="preserve"> </w:t>
      </w:r>
      <w:r w:rsidRPr="009C3667">
        <w:rPr>
          <w:rFonts w:ascii="Arial" w:hAnsi="Arial" w:cs="Arial"/>
          <w:color w:val="000000" w:themeColor="text1"/>
        </w:rPr>
        <w:t>Jadual 1.</w:t>
      </w:r>
    </w:p>
    <w:p w14:paraId="5B07AFE1" w14:textId="77777777" w:rsidR="009C3667" w:rsidRPr="009C3667" w:rsidRDefault="009C3667" w:rsidP="009C3667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6B604FC2" w14:textId="71D9C940" w:rsidR="00BA250F" w:rsidRPr="009C3667" w:rsidRDefault="00FC5063" w:rsidP="00FC7D9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 xml:space="preserve">Jadual 1: Bilangan Pelajar Mengikut </w:t>
      </w:r>
      <w:r w:rsidR="00084BE4" w:rsidRPr="009C3667">
        <w:rPr>
          <w:rFonts w:ascii="Arial" w:hAnsi="Arial" w:cs="Arial"/>
          <w:color w:val="000000" w:themeColor="text1"/>
        </w:rPr>
        <w:t>Tahun Pengajian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3544"/>
      </w:tblGrid>
      <w:tr w:rsidR="00467F6C" w:rsidRPr="009C3667" w14:paraId="4E48B4D8" w14:textId="77777777" w:rsidTr="00FC7D9B">
        <w:trPr>
          <w:jc w:val="center"/>
        </w:trPr>
        <w:tc>
          <w:tcPr>
            <w:tcW w:w="2660" w:type="dxa"/>
          </w:tcPr>
          <w:p w14:paraId="68E0A349" w14:textId="028D4054" w:rsidR="00BA250F" w:rsidRPr="009C3667" w:rsidRDefault="00084BE4" w:rsidP="00E62F7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Tahun Pengajian</w:t>
            </w:r>
          </w:p>
        </w:tc>
        <w:tc>
          <w:tcPr>
            <w:tcW w:w="3544" w:type="dxa"/>
          </w:tcPr>
          <w:p w14:paraId="0CE52853" w14:textId="77777777" w:rsidR="00BA250F" w:rsidRPr="009C3667" w:rsidRDefault="00FC5063" w:rsidP="00E62F7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Bilangan Pelajar</w:t>
            </w:r>
          </w:p>
        </w:tc>
      </w:tr>
      <w:tr w:rsidR="00467F6C" w:rsidRPr="009C3667" w14:paraId="3B0BE6B0" w14:textId="77777777" w:rsidTr="00FC7D9B">
        <w:trPr>
          <w:jc w:val="center"/>
        </w:trPr>
        <w:tc>
          <w:tcPr>
            <w:tcW w:w="2660" w:type="dxa"/>
          </w:tcPr>
          <w:p w14:paraId="564EA141" w14:textId="7FE980EC" w:rsidR="00BA250F" w:rsidRPr="009C3667" w:rsidRDefault="00084BE4" w:rsidP="00084BE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3544" w:type="dxa"/>
          </w:tcPr>
          <w:p w14:paraId="218D0BD6" w14:textId="77777777" w:rsidR="00BA250F" w:rsidRPr="009C3667" w:rsidRDefault="00FC5063" w:rsidP="00084BE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XXX</w:t>
            </w:r>
          </w:p>
        </w:tc>
      </w:tr>
      <w:tr w:rsidR="00467F6C" w:rsidRPr="009C3667" w14:paraId="75FBEDF7" w14:textId="77777777" w:rsidTr="00FC7D9B">
        <w:trPr>
          <w:jc w:val="center"/>
        </w:trPr>
        <w:tc>
          <w:tcPr>
            <w:tcW w:w="2660" w:type="dxa"/>
          </w:tcPr>
          <w:p w14:paraId="529DAE86" w14:textId="3C03D699" w:rsidR="00BA250F" w:rsidRPr="009C3667" w:rsidRDefault="00084BE4" w:rsidP="00084BE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14:paraId="063D3A8D" w14:textId="77777777" w:rsidR="00BA250F" w:rsidRPr="009C3667" w:rsidRDefault="00FC5063" w:rsidP="00084BE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XXX</w:t>
            </w:r>
          </w:p>
        </w:tc>
      </w:tr>
      <w:tr w:rsidR="00467F6C" w:rsidRPr="009C3667" w14:paraId="39CAD8A3" w14:textId="77777777" w:rsidTr="00FC7D9B">
        <w:trPr>
          <w:jc w:val="center"/>
        </w:trPr>
        <w:tc>
          <w:tcPr>
            <w:tcW w:w="2660" w:type="dxa"/>
          </w:tcPr>
          <w:p w14:paraId="5CE50627" w14:textId="7A4C7588" w:rsidR="00BA250F" w:rsidRPr="009C3667" w:rsidRDefault="00084BE4" w:rsidP="00084BE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3544" w:type="dxa"/>
          </w:tcPr>
          <w:p w14:paraId="5929F5E3" w14:textId="77777777" w:rsidR="00BA250F" w:rsidRPr="009C3667" w:rsidRDefault="00FC5063" w:rsidP="00084BE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XXX</w:t>
            </w:r>
          </w:p>
        </w:tc>
      </w:tr>
    </w:tbl>
    <w:p w14:paraId="4D3389A2" w14:textId="4D7A1502" w:rsidR="00FC7D9B" w:rsidRPr="009C3667" w:rsidRDefault="00084BE4" w:rsidP="009C3667">
      <w:pPr>
        <w:pStyle w:val="Heading2"/>
        <w:spacing w:line="360" w:lineRule="auto"/>
        <w:ind w:left="720" w:hanging="720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9C3667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lastRenderedPageBreak/>
        <w:t>2.3</w:t>
      </w:r>
      <w:r w:rsidRPr="009C3667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  <w:t>Nyatakan kali terakhir semakan kurikulum dilaksanakan di peringkat Fakulti/Senat Universiti.</w:t>
      </w:r>
    </w:p>
    <w:p w14:paraId="05A705D6" w14:textId="77777777" w:rsidR="00084BE4" w:rsidRPr="009C3667" w:rsidRDefault="00084BE4" w:rsidP="00084BE4">
      <w:pPr>
        <w:rPr>
          <w:rFonts w:ascii="Arial" w:hAnsi="Arial" w:cs="Arial"/>
        </w:rPr>
      </w:pPr>
    </w:p>
    <w:p w14:paraId="35E5B085" w14:textId="21E6722D" w:rsidR="00BA250F" w:rsidRPr="009C3667" w:rsidRDefault="00FC5063" w:rsidP="00FC7D9B">
      <w:pPr>
        <w:pStyle w:val="Heading2"/>
        <w:tabs>
          <w:tab w:val="left" w:pos="3675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C3667">
        <w:rPr>
          <w:rFonts w:ascii="Arial" w:hAnsi="Arial" w:cs="Arial"/>
          <w:color w:val="000000" w:themeColor="text1"/>
          <w:sz w:val="22"/>
          <w:szCs w:val="22"/>
        </w:rPr>
        <w:t>3.</w:t>
      </w:r>
      <w:r w:rsidR="00FC7D9B" w:rsidRPr="009C3667">
        <w:rPr>
          <w:rFonts w:ascii="Arial" w:hAnsi="Arial" w:cs="Arial"/>
          <w:color w:val="000000" w:themeColor="text1"/>
          <w:sz w:val="22"/>
          <w:szCs w:val="22"/>
        </w:rPr>
        <w:t>0</w:t>
      </w:r>
      <w:r w:rsidRPr="009C36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C7D9B" w:rsidRPr="009C3667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470C7D" w:rsidRPr="009C3667">
        <w:rPr>
          <w:rFonts w:ascii="Arial" w:hAnsi="Arial" w:cs="Arial"/>
          <w:color w:val="000000" w:themeColor="text1"/>
          <w:sz w:val="22"/>
          <w:szCs w:val="22"/>
        </w:rPr>
        <w:t>JUSTIFIKASI</w:t>
      </w:r>
      <w:r w:rsidR="00FC7D9B" w:rsidRPr="009C366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232BF30" w14:textId="77777777" w:rsidR="00FC7D9B" w:rsidRPr="009C3667" w:rsidRDefault="00FC7D9B" w:rsidP="00FC7D9B">
      <w:pPr>
        <w:rPr>
          <w:rFonts w:ascii="Arial" w:hAnsi="Arial" w:cs="Arial"/>
        </w:rPr>
      </w:pPr>
    </w:p>
    <w:p w14:paraId="623EAF75" w14:textId="336C36FE" w:rsidR="007245B0" w:rsidRDefault="00FC7D9B" w:rsidP="007245B0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 xml:space="preserve">3.1 </w:t>
      </w:r>
      <w:r w:rsidRPr="009C3667">
        <w:rPr>
          <w:rFonts w:ascii="Arial" w:hAnsi="Arial" w:cs="Arial"/>
          <w:color w:val="000000" w:themeColor="text1"/>
        </w:rPr>
        <w:tab/>
      </w:r>
      <w:r w:rsidR="00470C7D" w:rsidRPr="009C3667">
        <w:rPr>
          <w:rFonts w:ascii="Arial" w:hAnsi="Arial" w:cs="Arial"/>
          <w:color w:val="000000" w:themeColor="text1"/>
        </w:rPr>
        <w:t xml:space="preserve">Sila nyatakan keperluan/justifikasi untuk </w:t>
      </w:r>
      <w:r w:rsidR="000C21EE" w:rsidRPr="009C3667">
        <w:rPr>
          <w:rFonts w:ascii="Arial" w:hAnsi="Arial" w:cs="Arial"/>
          <w:color w:val="000000" w:themeColor="text1"/>
        </w:rPr>
        <w:t xml:space="preserve">semakan </w:t>
      </w:r>
      <w:r w:rsidR="00470C7D" w:rsidRPr="009C3667">
        <w:rPr>
          <w:rFonts w:ascii="Arial" w:hAnsi="Arial" w:cs="Arial"/>
          <w:color w:val="000000" w:themeColor="text1"/>
        </w:rPr>
        <w:t>progra</w:t>
      </w:r>
      <w:r w:rsidR="000C21EE" w:rsidRPr="009C3667">
        <w:rPr>
          <w:rFonts w:ascii="Arial" w:hAnsi="Arial" w:cs="Arial"/>
          <w:color w:val="000000" w:themeColor="text1"/>
        </w:rPr>
        <w:t>m</w:t>
      </w:r>
      <w:r w:rsidR="00470C7D" w:rsidRPr="009C3667">
        <w:rPr>
          <w:rFonts w:ascii="Arial" w:hAnsi="Arial" w:cs="Arial"/>
          <w:color w:val="000000" w:themeColor="text1"/>
        </w:rPr>
        <w:t xml:space="preserve">. </w:t>
      </w:r>
    </w:p>
    <w:p w14:paraId="5986795A" w14:textId="77777777" w:rsidR="009C3667" w:rsidRPr="009C3667" w:rsidRDefault="009C3667" w:rsidP="009C3667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0F9D11D5" w14:textId="27AE5D02" w:rsidR="00470C7D" w:rsidRPr="009C3667" w:rsidRDefault="00FC7D9B" w:rsidP="007245B0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 xml:space="preserve">3.2 </w:t>
      </w:r>
      <w:r w:rsidRPr="009C3667">
        <w:rPr>
          <w:rFonts w:ascii="Arial" w:hAnsi="Arial" w:cs="Arial"/>
          <w:color w:val="000000" w:themeColor="text1"/>
        </w:rPr>
        <w:tab/>
      </w:r>
      <w:r w:rsidR="000C21EE" w:rsidRPr="009C3667">
        <w:rPr>
          <w:rFonts w:ascii="Arial" w:hAnsi="Arial" w:cs="Arial"/>
          <w:color w:val="000000" w:themeColor="text1"/>
        </w:rPr>
        <w:t>Lain-lain justifikasi.</w:t>
      </w:r>
    </w:p>
    <w:p w14:paraId="6D0BDD9A" w14:textId="77777777" w:rsidR="00FC7D9B" w:rsidRPr="009C3667" w:rsidRDefault="00FC7D9B" w:rsidP="00FC7D9B">
      <w:pPr>
        <w:spacing w:line="360" w:lineRule="auto"/>
        <w:ind w:firstLine="720"/>
        <w:rPr>
          <w:rFonts w:ascii="Arial" w:hAnsi="Arial" w:cs="Arial"/>
          <w:color w:val="000000" w:themeColor="text1"/>
        </w:rPr>
      </w:pPr>
    </w:p>
    <w:p w14:paraId="4871F99A" w14:textId="2B3B95A4" w:rsidR="00470C7D" w:rsidRPr="009C3667" w:rsidRDefault="00470C7D" w:rsidP="00470C7D">
      <w:pPr>
        <w:pStyle w:val="Heading2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C3667">
        <w:rPr>
          <w:rFonts w:ascii="Arial" w:hAnsi="Arial" w:cs="Arial"/>
          <w:color w:val="000000" w:themeColor="text1"/>
          <w:sz w:val="22"/>
          <w:szCs w:val="22"/>
        </w:rPr>
        <w:t>CADANGAN PELAKSANAAN</w:t>
      </w:r>
    </w:p>
    <w:p w14:paraId="5C1E16E3" w14:textId="35BE1F7F" w:rsidR="00470C7D" w:rsidRPr="009C3667" w:rsidRDefault="00470C7D" w:rsidP="00470C7D">
      <w:pPr>
        <w:rPr>
          <w:rFonts w:ascii="Arial" w:hAnsi="Arial" w:cs="Arial"/>
        </w:rPr>
      </w:pPr>
      <w:r w:rsidRPr="009C3667">
        <w:rPr>
          <w:rFonts w:ascii="Arial" w:hAnsi="Arial" w:cs="Arial"/>
        </w:rPr>
        <w:t xml:space="preserve"> </w:t>
      </w:r>
    </w:p>
    <w:p w14:paraId="536B1B3E" w14:textId="48805471" w:rsidR="00470C7D" w:rsidRPr="009C3667" w:rsidRDefault="00470C7D" w:rsidP="00470C7D">
      <w:pPr>
        <w:rPr>
          <w:rFonts w:ascii="Arial" w:hAnsi="Arial" w:cs="Arial"/>
          <w:b/>
          <w:bCs/>
        </w:rPr>
      </w:pPr>
      <w:r w:rsidRPr="009C3667">
        <w:rPr>
          <w:rFonts w:ascii="Arial" w:hAnsi="Arial" w:cs="Arial"/>
          <w:b/>
          <w:bCs/>
        </w:rPr>
        <w:t>4.1</w:t>
      </w:r>
      <w:r w:rsidRPr="009C3667">
        <w:rPr>
          <w:rFonts w:ascii="Arial" w:hAnsi="Arial" w:cs="Arial"/>
          <w:b/>
          <w:bCs/>
        </w:rPr>
        <w:tab/>
        <w:t>MAKLUMAT ASAS PROGRAM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5641"/>
      </w:tblGrid>
      <w:tr w:rsidR="00470C7D" w:rsidRPr="009C3667" w14:paraId="4106AEFB" w14:textId="77777777" w:rsidTr="0051044E">
        <w:trPr>
          <w:trHeight w:val="449"/>
        </w:trPr>
        <w:tc>
          <w:tcPr>
            <w:tcW w:w="704" w:type="dxa"/>
            <w:shd w:val="clear" w:color="auto" w:fill="auto"/>
            <w:vAlign w:val="center"/>
          </w:tcPr>
          <w:p w14:paraId="4F00FD2D" w14:textId="77777777" w:rsidR="00470C7D" w:rsidRPr="009C3667" w:rsidRDefault="00470C7D" w:rsidP="00470C7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Bil.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FD9783" w14:textId="77777777" w:rsidR="00470C7D" w:rsidRPr="009C3667" w:rsidRDefault="00470C7D" w:rsidP="00470C7D">
            <w:pPr>
              <w:spacing w:after="0" w:line="24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Perkara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62AA7992" w14:textId="77777777" w:rsidR="00470C7D" w:rsidRPr="009C3667" w:rsidRDefault="00470C7D" w:rsidP="00470C7D">
            <w:pPr>
              <w:spacing w:after="0" w:line="240" w:lineRule="auto"/>
              <w:jc w:val="both"/>
              <w:rPr>
                <w:rFonts w:ascii="Arial" w:hAnsi="Arial" w:cs="Arial"/>
                <w:iCs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Butiran</w:t>
            </w:r>
          </w:p>
        </w:tc>
      </w:tr>
      <w:tr w:rsidR="00470C7D" w:rsidRPr="009C3667" w14:paraId="40D8E16E" w14:textId="77777777" w:rsidTr="0051044E">
        <w:trPr>
          <w:trHeight w:val="696"/>
        </w:trPr>
        <w:tc>
          <w:tcPr>
            <w:tcW w:w="704" w:type="dxa"/>
            <w:shd w:val="clear" w:color="auto" w:fill="auto"/>
            <w:vAlign w:val="center"/>
          </w:tcPr>
          <w:p w14:paraId="38739DF6" w14:textId="77777777" w:rsidR="00470C7D" w:rsidRPr="009C3667" w:rsidRDefault="00470C7D" w:rsidP="00470C7D">
            <w:pPr>
              <w:spacing w:after="0" w:line="24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7FCAD9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 xml:space="preserve">PROGRAM AKADEMIK YANG DIPOHON </w:t>
            </w:r>
          </w:p>
          <w:p w14:paraId="2F95B090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7A97F6C4" w14:textId="77777777" w:rsidR="00685830" w:rsidRPr="009C3667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iCs/>
                <w:lang w:val="ms-MY"/>
              </w:rPr>
            </w:pPr>
            <w:r w:rsidRPr="009C3667">
              <w:rPr>
                <w:rFonts w:ascii="Arial" w:hAnsi="Arial" w:cs="Arial"/>
                <w:iCs/>
                <w:lang w:val="ms-MY"/>
              </w:rPr>
              <w:t xml:space="preserve">Contoh: </w:t>
            </w:r>
          </w:p>
          <w:p w14:paraId="406F062F" w14:textId="77777777" w:rsidR="00685830" w:rsidRPr="009C3667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iCs/>
                <w:lang w:val="ms-MY"/>
              </w:rPr>
            </w:pPr>
          </w:p>
          <w:p w14:paraId="1FEE726D" w14:textId="32E2C367" w:rsidR="00470C7D" w:rsidRPr="009C3667" w:rsidRDefault="00685830" w:rsidP="009C3667">
            <w:pPr>
              <w:spacing w:after="0" w:line="360" w:lineRule="auto"/>
              <w:jc w:val="both"/>
              <w:rPr>
                <w:rFonts w:ascii="Arial" w:hAnsi="Arial" w:cs="Arial"/>
                <w:iCs/>
                <w:lang w:val="ms-MY"/>
              </w:rPr>
            </w:pPr>
            <w:r w:rsidRPr="009C3667">
              <w:rPr>
                <w:rFonts w:ascii="Arial" w:hAnsi="Arial" w:cs="Arial"/>
                <w:iCs/>
                <w:lang w:val="ms-MY"/>
              </w:rPr>
              <w:t>Sarjana Muda Teknologi Kejuruteraan Elektrik dengan Kepujian</w:t>
            </w:r>
          </w:p>
          <w:p w14:paraId="72138660" w14:textId="77777777" w:rsidR="00685830" w:rsidRPr="009C3667" w:rsidRDefault="00685830" w:rsidP="009C3667">
            <w:pPr>
              <w:spacing w:after="0" w:line="360" w:lineRule="auto"/>
              <w:jc w:val="both"/>
              <w:rPr>
                <w:rFonts w:ascii="Arial" w:hAnsi="Arial" w:cs="Arial"/>
                <w:iCs/>
                <w:lang w:val="ms-MY"/>
              </w:rPr>
            </w:pPr>
          </w:p>
          <w:p w14:paraId="7F6C77EB" w14:textId="7CFC3AE7" w:rsidR="00685830" w:rsidRPr="009C3667" w:rsidRDefault="00685830" w:rsidP="009C3667">
            <w:pPr>
              <w:spacing w:after="0" w:line="360" w:lineRule="auto"/>
              <w:jc w:val="both"/>
              <w:rPr>
                <w:rFonts w:ascii="Arial" w:hAnsi="Arial" w:cs="Arial"/>
                <w:i/>
                <w:lang w:val="ms-MY"/>
              </w:rPr>
            </w:pPr>
            <w:r w:rsidRPr="009C3667">
              <w:rPr>
                <w:rFonts w:ascii="Arial" w:hAnsi="Arial" w:cs="Arial"/>
                <w:i/>
                <w:lang w:val="ms-MY"/>
              </w:rPr>
              <w:t>Bachelor of Electrical Engineering Technology with Honours</w:t>
            </w:r>
          </w:p>
          <w:p w14:paraId="1CA353F7" w14:textId="78FBFDD8" w:rsidR="00685830" w:rsidRPr="009C3667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iCs/>
                <w:lang w:val="ms-MY"/>
              </w:rPr>
            </w:pPr>
          </w:p>
        </w:tc>
      </w:tr>
      <w:tr w:rsidR="00470C7D" w:rsidRPr="009C3667" w14:paraId="48ED37D5" w14:textId="77777777" w:rsidTr="0051044E">
        <w:trPr>
          <w:trHeight w:val="1008"/>
        </w:trPr>
        <w:tc>
          <w:tcPr>
            <w:tcW w:w="704" w:type="dxa"/>
            <w:shd w:val="clear" w:color="auto" w:fill="auto"/>
            <w:vAlign w:val="center"/>
          </w:tcPr>
          <w:p w14:paraId="5B4D035D" w14:textId="77777777" w:rsidR="00470C7D" w:rsidRPr="009C3667" w:rsidRDefault="00470C7D" w:rsidP="009C366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45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86EEC9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TAHAP KERANGKA KELAYAKAN MALAYSIA (MQF)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783735B" w14:textId="2D77C99E" w:rsidR="00470C7D" w:rsidRPr="009C3667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hAnsi="Arial" w:cs="Arial"/>
                <w:lang w:val="ms-MY"/>
              </w:rPr>
              <w:t>Contoh: Tahap 6: Sarjana Muda</w:t>
            </w:r>
          </w:p>
        </w:tc>
      </w:tr>
      <w:tr w:rsidR="00470C7D" w:rsidRPr="009C3667" w14:paraId="74F2D50F" w14:textId="77777777" w:rsidTr="0051044E">
        <w:trPr>
          <w:trHeight w:val="678"/>
        </w:trPr>
        <w:tc>
          <w:tcPr>
            <w:tcW w:w="704" w:type="dxa"/>
            <w:shd w:val="clear" w:color="auto" w:fill="auto"/>
            <w:vAlign w:val="center"/>
          </w:tcPr>
          <w:p w14:paraId="4F83D50C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F911211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NATIONAL EDUCATION CODE (NEC)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4B6ECE72" w14:textId="10762B04" w:rsidR="00470C7D" w:rsidRPr="009C3667" w:rsidRDefault="00685830" w:rsidP="00470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Bookman Old Style" w:hAnsi="Arial" w:cs="Arial"/>
                <w:color w:val="000000"/>
              </w:rPr>
            </w:pPr>
            <w:r w:rsidRPr="009C3667">
              <w:rPr>
                <w:rFonts w:ascii="Arial" w:eastAsia="Bookman Old Style" w:hAnsi="Arial" w:cs="Arial"/>
                <w:color w:val="000000"/>
              </w:rPr>
              <w:t>Rujuk NEC 2020</w:t>
            </w:r>
          </w:p>
        </w:tc>
      </w:tr>
      <w:tr w:rsidR="00470C7D" w:rsidRPr="009C3667" w14:paraId="0D5C6C84" w14:textId="77777777" w:rsidTr="0051044E">
        <w:trPr>
          <w:trHeight w:val="860"/>
        </w:trPr>
        <w:tc>
          <w:tcPr>
            <w:tcW w:w="704" w:type="dxa"/>
            <w:shd w:val="clear" w:color="auto" w:fill="auto"/>
            <w:vAlign w:val="center"/>
          </w:tcPr>
          <w:p w14:paraId="22E4A500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9AB0EA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PENGIKTIRAFAN BADAN PROFESIONAL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2181D887" w14:textId="4DBFB363" w:rsidR="00470C7D" w:rsidRPr="009C3667" w:rsidRDefault="00685830" w:rsidP="00470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Bookman Old Style" w:hAnsi="Arial" w:cs="Arial"/>
                <w:color w:val="000000"/>
              </w:rPr>
            </w:pPr>
            <w:r w:rsidRPr="009C3667">
              <w:rPr>
                <w:rFonts w:ascii="Arial" w:eastAsia="Bookman Old Style" w:hAnsi="Arial" w:cs="Arial"/>
                <w:color w:val="000000"/>
              </w:rPr>
              <w:t>Contoh: Lembaga Jurutera Malaysia</w:t>
            </w:r>
          </w:p>
        </w:tc>
      </w:tr>
      <w:tr w:rsidR="00470C7D" w:rsidRPr="009C3667" w14:paraId="5366D1CC" w14:textId="77777777" w:rsidTr="00470C7D">
        <w:trPr>
          <w:trHeight w:val="766"/>
        </w:trPr>
        <w:tc>
          <w:tcPr>
            <w:tcW w:w="704" w:type="dxa"/>
            <w:shd w:val="clear" w:color="auto" w:fill="auto"/>
            <w:vAlign w:val="center"/>
          </w:tcPr>
          <w:p w14:paraId="2DBBC3A5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4D538E" w14:textId="681EF2D4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 xml:space="preserve">KEPERLUAN STANDARD 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0C8B346C" w14:textId="68E07CFD" w:rsidR="00470C7D" w:rsidRPr="009C3667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hAnsi="Arial" w:cs="Arial"/>
                <w:lang w:val="ms-MY"/>
              </w:rPr>
              <w:t>Contoh: Standard Teknologi Kejuruteraan 2024</w:t>
            </w:r>
          </w:p>
        </w:tc>
      </w:tr>
      <w:tr w:rsidR="00470C7D" w:rsidRPr="009C3667" w14:paraId="27EC45E6" w14:textId="77777777" w:rsidTr="0051044E">
        <w:trPr>
          <w:trHeight w:val="953"/>
        </w:trPr>
        <w:tc>
          <w:tcPr>
            <w:tcW w:w="704" w:type="dxa"/>
            <w:shd w:val="clear" w:color="auto" w:fill="auto"/>
            <w:vAlign w:val="center"/>
          </w:tcPr>
          <w:p w14:paraId="2A8B72A7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BA2797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INSTITUSI/ORGANISASI KERJASAMA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7A8DAB29" w14:textId="4E6FD1CD" w:rsidR="00470C7D" w:rsidRPr="009C3667" w:rsidRDefault="00685830" w:rsidP="009C3667">
            <w:pPr>
              <w:spacing w:after="0" w:line="360" w:lineRule="auto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hAnsi="Arial" w:cs="Arial"/>
                <w:lang w:val="ms-MY"/>
              </w:rPr>
              <w:t>Hanya</w:t>
            </w:r>
            <w:r w:rsidR="000273A6" w:rsidRPr="009C3667">
              <w:rPr>
                <w:rFonts w:ascii="Arial" w:hAnsi="Arial" w:cs="Arial"/>
                <w:lang w:val="ms-MY"/>
              </w:rPr>
              <w:t xml:space="preserve"> </w:t>
            </w:r>
            <w:r w:rsidRPr="009C3667">
              <w:rPr>
                <w:rFonts w:ascii="Arial" w:hAnsi="Arial" w:cs="Arial"/>
                <w:lang w:val="ms-MY"/>
              </w:rPr>
              <w:t xml:space="preserve">jika ada MoU/MoA untuk penyampaian program </w:t>
            </w:r>
            <w:r w:rsidR="000273A6" w:rsidRPr="009C3667">
              <w:rPr>
                <w:rFonts w:ascii="Arial" w:hAnsi="Arial" w:cs="Arial"/>
                <w:lang w:val="ms-MY"/>
              </w:rPr>
              <w:t xml:space="preserve">seperti </w:t>
            </w:r>
            <w:r w:rsidRPr="009C3667">
              <w:rPr>
                <w:rFonts w:ascii="Arial" w:hAnsi="Arial" w:cs="Arial"/>
                <w:lang w:val="ms-MY"/>
              </w:rPr>
              <w:t>WBL</w:t>
            </w:r>
            <w:r w:rsidR="000273A6" w:rsidRPr="009C3667">
              <w:rPr>
                <w:rFonts w:ascii="Arial" w:hAnsi="Arial" w:cs="Arial"/>
                <w:lang w:val="ms-MY"/>
              </w:rPr>
              <w:t>.</w:t>
            </w:r>
          </w:p>
        </w:tc>
      </w:tr>
      <w:tr w:rsidR="00470C7D" w:rsidRPr="009C3667" w14:paraId="519E772A" w14:textId="77777777" w:rsidTr="0051044E">
        <w:trPr>
          <w:trHeight w:val="1008"/>
        </w:trPr>
        <w:tc>
          <w:tcPr>
            <w:tcW w:w="704" w:type="dxa"/>
            <w:shd w:val="clear" w:color="auto" w:fill="auto"/>
            <w:vAlign w:val="center"/>
          </w:tcPr>
          <w:p w14:paraId="2E4241BA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E046C0" w14:textId="18AFA8FF" w:rsidR="00470C7D" w:rsidRPr="009C3667" w:rsidRDefault="000273A6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SEMESTER/</w:t>
            </w:r>
            <w:r w:rsidR="00470C7D" w:rsidRPr="009C3667">
              <w:rPr>
                <w:rFonts w:ascii="Arial" w:hAnsi="Arial" w:cs="Arial"/>
                <w:b/>
                <w:lang w:val="ms-MY"/>
              </w:rPr>
              <w:t>SESI PENGAJIAN PROGRAM AKADEMIK DIMULAKAN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D0706D9" w14:textId="6886A234" w:rsidR="00470C7D" w:rsidRPr="009C3667" w:rsidRDefault="000273A6" w:rsidP="00470C7D">
            <w:pPr>
              <w:spacing w:after="0" w:line="240" w:lineRule="auto"/>
              <w:jc w:val="both"/>
              <w:rPr>
                <w:rFonts w:ascii="Arial" w:hAnsi="Arial" w:cs="Arial"/>
                <w:bCs/>
                <w:lang w:val="ms-MY"/>
              </w:rPr>
            </w:pPr>
            <w:r w:rsidRPr="009C3667">
              <w:rPr>
                <w:rFonts w:ascii="Arial" w:hAnsi="Arial" w:cs="Arial"/>
                <w:bCs/>
                <w:lang w:val="ms-MY"/>
              </w:rPr>
              <w:t>Semester/Sesi</w:t>
            </w:r>
          </w:p>
        </w:tc>
      </w:tr>
      <w:tr w:rsidR="00470C7D" w:rsidRPr="009C3667" w14:paraId="2A8CE838" w14:textId="77777777" w:rsidTr="0051044E">
        <w:trPr>
          <w:trHeight w:val="8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7946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454D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MOD PENAWARAN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70C5" w14:textId="1E4605E5" w:rsidR="00470C7D" w:rsidRPr="009C3667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hAnsi="Arial" w:cs="Arial"/>
                <w:lang w:val="ms-MY"/>
              </w:rPr>
              <w:t>Kerja Kursus/Campuran/Penyelidikan/Industri</w:t>
            </w:r>
          </w:p>
        </w:tc>
      </w:tr>
      <w:tr w:rsidR="00470C7D" w:rsidRPr="009C3667" w14:paraId="645A1919" w14:textId="77777777" w:rsidTr="0051044E">
        <w:trPr>
          <w:trHeight w:val="849"/>
        </w:trPr>
        <w:tc>
          <w:tcPr>
            <w:tcW w:w="704" w:type="dxa"/>
            <w:shd w:val="clear" w:color="auto" w:fill="auto"/>
            <w:vAlign w:val="center"/>
          </w:tcPr>
          <w:p w14:paraId="7AB57E16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B318B7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 xml:space="preserve">KREDIT BERGRADUAT 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4C7EEBC" w14:textId="77777777" w:rsidR="00470C7D" w:rsidRPr="009C3667" w:rsidRDefault="00470C7D" w:rsidP="00470C7D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</w:p>
          <w:p w14:paraId="751E7C5C" w14:textId="03BF36AC" w:rsidR="00470C7D" w:rsidRPr="009C3667" w:rsidRDefault="000273A6" w:rsidP="00470C7D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9C3667">
              <w:rPr>
                <w:rFonts w:ascii="Arial" w:hAnsi="Arial" w:cs="Arial"/>
                <w:lang w:val="sv-SE"/>
              </w:rPr>
              <w:t>Contoh: 120 Kredit</w:t>
            </w:r>
          </w:p>
          <w:p w14:paraId="2D95BC00" w14:textId="77777777" w:rsidR="00470C7D" w:rsidRPr="009C3667" w:rsidRDefault="00470C7D" w:rsidP="00470C7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ms-MY"/>
              </w:rPr>
            </w:pPr>
          </w:p>
        </w:tc>
      </w:tr>
      <w:tr w:rsidR="00470C7D" w:rsidRPr="009C3667" w14:paraId="30D15D39" w14:textId="77777777" w:rsidTr="0051044E">
        <w:trPr>
          <w:trHeight w:val="3744"/>
        </w:trPr>
        <w:tc>
          <w:tcPr>
            <w:tcW w:w="704" w:type="dxa"/>
            <w:shd w:val="clear" w:color="auto" w:fill="auto"/>
            <w:vAlign w:val="center"/>
          </w:tcPr>
          <w:p w14:paraId="6F81D0C3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32AC45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KAEDAH  DAN TEMPOH PENGAJIAN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89EA3C2" w14:textId="77777777" w:rsidR="000273A6" w:rsidRPr="009C3667" w:rsidRDefault="000273A6" w:rsidP="00470C7D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hAnsi="Arial" w:cs="Arial"/>
                <w:lang w:val="ms-MY"/>
              </w:rPr>
              <w:t>Contoh:</w:t>
            </w:r>
          </w:p>
          <w:p w14:paraId="3B07045C" w14:textId="77777777" w:rsidR="000273A6" w:rsidRPr="009C3667" w:rsidRDefault="000273A6" w:rsidP="00470C7D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</w:p>
          <w:p w14:paraId="4D07AE67" w14:textId="1A073049" w:rsidR="00470C7D" w:rsidRPr="009C3667" w:rsidRDefault="000273A6" w:rsidP="009C3667">
            <w:pPr>
              <w:pStyle w:val="ListParagraph"/>
              <w:numPr>
                <w:ilvl w:val="1"/>
                <w:numId w:val="11"/>
              </w:numPr>
              <w:spacing w:after="0" w:line="36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hAnsi="Arial" w:cs="Arial"/>
                <w:lang w:val="ms-MY"/>
              </w:rPr>
              <w:t>S</w:t>
            </w:r>
            <w:r w:rsidR="00470C7D" w:rsidRPr="009C3667">
              <w:rPr>
                <w:rFonts w:ascii="Arial" w:hAnsi="Arial" w:cs="Arial"/>
                <w:lang w:val="ms-MY"/>
              </w:rPr>
              <w:t xml:space="preserve">epenuh masa </w:t>
            </w:r>
            <w:r w:rsidRPr="009C3667">
              <w:rPr>
                <w:rFonts w:ascii="Arial" w:hAnsi="Arial" w:cs="Arial"/>
                <w:lang w:val="ms-MY"/>
              </w:rPr>
              <w:t>dan separuh masa</w:t>
            </w:r>
          </w:p>
          <w:p w14:paraId="3ABA8F5E" w14:textId="77777777" w:rsidR="00470C7D" w:rsidRPr="009C3667" w:rsidRDefault="00470C7D" w:rsidP="009C3667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lang w:val="ms-MY"/>
              </w:rPr>
            </w:pPr>
          </w:p>
          <w:p w14:paraId="221ADCD8" w14:textId="77777777" w:rsidR="00470C7D" w:rsidRPr="009C3667" w:rsidRDefault="00470C7D" w:rsidP="009C3667">
            <w:pPr>
              <w:pStyle w:val="ListParagraph"/>
              <w:numPr>
                <w:ilvl w:val="1"/>
                <w:numId w:val="11"/>
              </w:numPr>
              <w:spacing w:after="0" w:line="36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eastAsia="Times New Roman" w:hAnsi="Arial" w:cs="Arial"/>
                <w:lang w:val="ms-MY"/>
              </w:rPr>
              <w:t>Tempoh pengajian minimum dan maksimum adalah seperti berikut:</w:t>
            </w:r>
          </w:p>
          <w:p w14:paraId="7B97202F" w14:textId="77777777" w:rsidR="00470C7D" w:rsidRPr="009C3667" w:rsidRDefault="00470C7D" w:rsidP="009C3667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ms-MY"/>
              </w:rPr>
            </w:pPr>
          </w:p>
          <w:tbl>
            <w:tblPr>
              <w:tblW w:w="46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1560"/>
              <w:gridCol w:w="1701"/>
            </w:tblGrid>
            <w:tr w:rsidR="00470C7D" w:rsidRPr="009C3667" w14:paraId="673EF061" w14:textId="77777777" w:rsidTr="000273A6">
              <w:trPr>
                <w:trHeight w:val="334"/>
                <w:jc w:val="center"/>
              </w:trPr>
              <w:tc>
                <w:tcPr>
                  <w:tcW w:w="1420" w:type="dxa"/>
                  <w:shd w:val="clear" w:color="auto" w:fill="D9D9D9"/>
                  <w:vAlign w:val="center"/>
                </w:tcPr>
                <w:p w14:paraId="6FBAA37B" w14:textId="77777777" w:rsidR="00470C7D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b/>
                      <w:lang w:val="ms-MY"/>
                    </w:rPr>
                    <w:t>Kaedah Pengajian</w:t>
                  </w:r>
                </w:p>
              </w:tc>
              <w:tc>
                <w:tcPr>
                  <w:tcW w:w="1560" w:type="dxa"/>
                  <w:shd w:val="clear" w:color="auto" w:fill="D9D9D9"/>
                  <w:vAlign w:val="center"/>
                </w:tcPr>
                <w:p w14:paraId="661EA1FD" w14:textId="77777777" w:rsidR="00470C7D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b/>
                      <w:lang w:val="ms-MY"/>
                    </w:rPr>
                    <w:t>Tempoh Minimum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40394DF0" w14:textId="77777777" w:rsidR="00470C7D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b/>
                      <w:lang w:val="ms-MY"/>
                    </w:rPr>
                    <w:t>Tempoh</w:t>
                  </w:r>
                </w:p>
                <w:p w14:paraId="716FC0A8" w14:textId="77777777" w:rsidR="00470C7D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b/>
                      <w:lang w:val="ms-MY"/>
                    </w:rPr>
                    <w:t>Maksimum</w:t>
                  </w:r>
                </w:p>
              </w:tc>
            </w:tr>
            <w:tr w:rsidR="000273A6" w:rsidRPr="009C3667" w14:paraId="6BB2BC7F" w14:textId="77777777" w:rsidTr="000273A6">
              <w:trPr>
                <w:trHeight w:val="334"/>
                <w:jc w:val="center"/>
              </w:trPr>
              <w:tc>
                <w:tcPr>
                  <w:tcW w:w="1420" w:type="dxa"/>
                  <w:shd w:val="clear" w:color="auto" w:fill="auto"/>
                  <w:vAlign w:val="center"/>
                </w:tcPr>
                <w:p w14:paraId="7498A31C" w14:textId="77777777" w:rsidR="00470C7D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lang w:val="ms-MY"/>
                    </w:rPr>
                    <w:t>Sepenuh Masa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F6FB5F7" w14:textId="77777777" w:rsidR="000273A6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lang w:val="ms-MY"/>
                    </w:rPr>
                    <w:t>4 tahun</w:t>
                  </w:r>
                </w:p>
                <w:p w14:paraId="54FE502E" w14:textId="68442B9A" w:rsidR="00470C7D" w:rsidRPr="009C3667" w:rsidRDefault="00470C7D" w:rsidP="009C3667">
                  <w:pPr>
                    <w:spacing w:after="0" w:line="360" w:lineRule="auto"/>
                    <w:rPr>
                      <w:rFonts w:ascii="Arial" w:hAnsi="Arial" w:cs="Arial"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lang w:val="ms-MY"/>
                    </w:rPr>
                    <w:t>(8</w:t>
                  </w:r>
                  <w:r w:rsidR="000273A6" w:rsidRPr="009C3667">
                    <w:rPr>
                      <w:rFonts w:ascii="Arial" w:hAnsi="Arial" w:cs="Arial"/>
                      <w:lang w:val="ms-MY"/>
                    </w:rPr>
                    <w:t xml:space="preserve"> </w:t>
                  </w:r>
                  <w:r w:rsidRPr="009C3667">
                    <w:rPr>
                      <w:rFonts w:ascii="Arial" w:hAnsi="Arial" w:cs="Arial"/>
                      <w:lang w:val="ms-MY"/>
                    </w:rPr>
                    <w:t>semester</w:t>
                  </w:r>
                  <w:r w:rsidR="000273A6" w:rsidRPr="009C3667">
                    <w:rPr>
                      <w:rFonts w:ascii="Arial" w:hAnsi="Arial" w:cs="Arial"/>
                      <w:lang w:val="ms-MY"/>
                    </w:rPr>
                    <w:t xml:space="preserve"> lazim dan 4 semester pendek</w:t>
                  </w:r>
                  <w:r w:rsidRPr="009C3667">
                    <w:rPr>
                      <w:rFonts w:ascii="Arial" w:hAnsi="Arial" w:cs="Arial"/>
                      <w:lang w:val="ms-MY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90BC49F" w14:textId="77777777" w:rsidR="000273A6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lang w:val="ms-MY"/>
                    </w:rPr>
                    <w:t>6 tahu</w:t>
                  </w:r>
                  <w:r w:rsidR="000273A6" w:rsidRPr="009C3667">
                    <w:rPr>
                      <w:rFonts w:ascii="Arial" w:hAnsi="Arial" w:cs="Arial"/>
                      <w:lang w:val="ms-MY"/>
                    </w:rPr>
                    <w:t xml:space="preserve">n </w:t>
                  </w:r>
                </w:p>
                <w:p w14:paraId="0B0576FF" w14:textId="6E5CA3B6" w:rsidR="00470C7D" w:rsidRPr="009C3667" w:rsidRDefault="000273A6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lang w:val="ms-MY"/>
                    </w:rPr>
                    <w:t>(12 semester lazim)</w:t>
                  </w:r>
                </w:p>
              </w:tc>
            </w:tr>
            <w:tr w:rsidR="000273A6" w:rsidRPr="009C3667" w14:paraId="6D24F758" w14:textId="77777777" w:rsidTr="000273A6">
              <w:trPr>
                <w:trHeight w:val="334"/>
                <w:jc w:val="center"/>
              </w:trPr>
              <w:tc>
                <w:tcPr>
                  <w:tcW w:w="14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98468F" w14:textId="03DE8DBB" w:rsidR="000273A6" w:rsidRPr="009C3667" w:rsidRDefault="000273A6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lang w:val="ms-MY"/>
                    </w:rPr>
                    <w:t>Separuh Masa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D7B69C" w14:textId="730172E7" w:rsidR="000273A6" w:rsidRPr="009C3667" w:rsidRDefault="000273A6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8576A1" w14:textId="77777777" w:rsidR="000273A6" w:rsidRPr="009C3667" w:rsidRDefault="000273A6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</w:p>
              </w:tc>
            </w:tr>
          </w:tbl>
          <w:p w14:paraId="42F64641" w14:textId="77777777" w:rsidR="00470C7D" w:rsidRPr="009C3667" w:rsidRDefault="00470C7D" w:rsidP="00470C7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ms-MY"/>
              </w:rPr>
            </w:pPr>
          </w:p>
          <w:p w14:paraId="69B71C9B" w14:textId="77777777" w:rsidR="00470C7D" w:rsidRPr="009C3667" w:rsidRDefault="00470C7D" w:rsidP="000273A6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70C7D" w:rsidRPr="009C3667" w14:paraId="5F8242C3" w14:textId="77777777" w:rsidTr="0051044E">
        <w:trPr>
          <w:trHeight w:val="1416"/>
        </w:trPr>
        <w:tc>
          <w:tcPr>
            <w:tcW w:w="704" w:type="dxa"/>
            <w:shd w:val="clear" w:color="auto" w:fill="auto"/>
            <w:vAlign w:val="center"/>
          </w:tcPr>
          <w:p w14:paraId="6AF2114C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8E7649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KAEDAH PENYAMPAIAN PROGRAM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6B5CBB17" w14:textId="11926945" w:rsidR="00470C7D" w:rsidRPr="009C3667" w:rsidRDefault="00470C7D" w:rsidP="00470C7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lang w:val="ms-MY"/>
              </w:rPr>
            </w:pPr>
            <w:r w:rsidRPr="009C3667">
              <w:rPr>
                <w:rFonts w:ascii="Arial" w:hAnsi="Arial" w:cs="Arial"/>
                <w:color w:val="000000" w:themeColor="text1"/>
                <w:lang w:val="ms-MY"/>
              </w:rPr>
              <w:t xml:space="preserve">Konvensional/Terbuka </w:t>
            </w:r>
            <w:r w:rsidR="00685830" w:rsidRPr="009C3667">
              <w:rPr>
                <w:rFonts w:ascii="Arial" w:hAnsi="Arial" w:cs="Arial"/>
                <w:color w:val="000000" w:themeColor="text1"/>
                <w:lang w:val="ms-MY"/>
              </w:rPr>
              <w:t>dan</w:t>
            </w:r>
            <w:r w:rsidRPr="009C3667">
              <w:rPr>
                <w:rFonts w:ascii="Arial" w:hAnsi="Arial" w:cs="Arial"/>
                <w:color w:val="000000" w:themeColor="text1"/>
                <w:lang w:val="ms-MY"/>
              </w:rPr>
              <w:t xml:space="preserve"> Jarak Jauh</w:t>
            </w:r>
          </w:p>
        </w:tc>
      </w:tr>
    </w:tbl>
    <w:p w14:paraId="2883629E" w14:textId="4CDED888" w:rsidR="00470C7D" w:rsidRDefault="00470C7D" w:rsidP="00470C7D">
      <w:pPr>
        <w:rPr>
          <w:rFonts w:ascii="Arial" w:hAnsi="Arial" w:cs="Arial"/>
        </w:rPr>
      </w:pPr>
    </w:p>
    <w:p w14:paraId="1C25A5E9" w14:textId="77777777" w:rsidR="009C3667" w:rsidRPr="009C3667" w:rsidRDefault="009C3667" w:rsidP="00470C7D">
      <w:pPr>
        <w:rPr>
          <w:rFonts w:ascii="Arial" w:hAnsi="Arial" w:cs="Arial"/>
        </w:rPr>
      </w:pPr>
    </w:p>
    <w:p w14:paraId="3C78F140" w14:textId="0866ADCA" w:rsidR="000C21EE" w:rsidRPr="009C3667" w:rsidRDefault="000C21EE" w:rsidP="000C21EE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709" w:hanging="709"/>
        <w:jc w:val="both"/>
        <w:rPr>
          <w:rFonts w:ascii="Arial" w:eastAsia="Bookman Old Style" w:hAnsi="Arial" w:cs="Arial"/>
          <w:color w:val="000000"/>
        </w:rPr>
      </w:pPr>
      <w:r w:rsidRPr="009C3667">
        <w:rPr>
          <w:rFonts w:ascii="Arial" w:eastAsia="Bookman Old Style" w:hAnsi="Arial" w:cs="Arial"/>
          <w:b/>
          <w:color w:val="000000"/>
        </w:rPr>
        <w:lastRenderedPageBreak/>
        <w:t>KOMPONEN/MAKLUMAT YANG DIUBAH DAN STRUKTUR KURIKULUM BAHARU</w:t>
      </w:r>
    </w:p>
    <w:p w14:paraId="0E83A444" w14:textId="77777777" w:rsidR="00CE2C26" w:rsidRPr="009C3667" w:rsidRDefault="00CE2C26" w:rsidP="00CE2C2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709"/>
        <w:jc w:val="both"/>
        <w:rPr>
          <w:rFonts w:ascii="Arial" w:eastAsia="Bookman Old Style" w:hAnsi="Arial" w:cs="Arial"/>
          <w:color w:val="000000"/>
        </w:rPr>
      </w:pPr>
    </w:p>
    <w:p w14:paraId="4C450C7E" w14:textId="75CB2947" w:rsidR="000273A6" w:rsidRPr="009C3667" w:rsidRDefault="000C21EE" w:rsidP="009C3667">
      <w:pPr>
        <w:spacing w:line="360" w:lineRule="auto"/>
        <w:ind w:left="1440" w:hanging="720"/>
        <w:rPr>
          <w:rFonts w:ascii="Arial" w:hAnsi="Arial" w:cs="Arial"/>
        </w:rPr>
      </w:pPr>
      <w:r w:rsidRPr="009C3667">
        <w:rPr>
          <w:rFonts w:ascii="Arial" w:hAnsi="Arial" w:cs="Arial"/>
        </w:rPr>
        <w:t xml:space="preserve">4.2.1 </w:t>
      </w:r>
      <w:r w:rsidRPr="009C3667">
        <w:rPr>
          <w:rFonts w:ascii="Arial" w:hAnsi="Arial" w:cs="Arial"/>
        </w:rPr>
        <w:tab/>
        <w:t xml:space="preserve">Perbandingan </w:t>
      </w:r>
      <w:r w:rsidR="000273A6" w:rsidRPr="009C3667">
        <w:rPr>
          <w:rFonts w:ascii="Arial" w:hAnsi="Arial" w:cs="Arial"/>
        </w:rPr>
        <w:t>Struktur kurikulum</w:t>
      </w:r>
      <w:r w:rsidRPr="009C3667">
        <w:rPr>
          <w:rFonts w:ascii="Arial" w:hAnsi="Arial" w:cs="Arial"/>
        </w:rPr>
        <w:t xml:space="preserve"> asal dan baharu</w:t>
      </w:r>
      <w:r w:rsidR="000273A6" w:rsidRPr="009C3667">
        <w:rPr>
          <w:rFonts w:ascii="Arial" w:hAnsi="Arial" w:cs="Arial"/>
        </w:rPr>
        <w:t xml:space="preserve"> adalah seperti di </w:t>
      </w:r>
      <w:r w:rsidR="000273A6" w:rsidRPr="009C3667">
        <w:rPr>
          <w:rFonts w:ascii="Arial" w:hAnsi="Arial" w:cs="Arial"/>
          <w:b/>
          <w:bCs/>
        </w:rPr>
        <w:t>Jadual 1</w:t>
      </w:r>
      <w:r w:rsidR="000273A6" w:rsidRPr="009C3667">
        <w:rPr>
          <w:rFonts w:ascii="Arial" w:hAnsi="Arial" w:cs="Arial"/>
        </w:rPr>
        <w:t>.</w:t>
      </w:r>
    </w:p>
    <w:p w14:paraId="7C90B1DA" w14:textId="77777777" w:rsidR="001B470B" w:rsidRPr="009C3667" w:rsidRDefault="001B470B" w:rsidP="00470C7D">
      <w:pPr>
        <w:rPr>
          <w:rFonts w:ascii="Arial" w:hAnsi="Arial" w:cs="Arial"/>
        </w:rPr>
      </w:pPr>
    </w:p>
    <w:p w14:paraId="6E0A8D57" w14:textId="29C1C5B2" w:rsidR="000273A6" w:rsidRPr="009C3667" w:rsidRDefault="000273A6" w:rsidP="000273A6">
      <w:pPr>
        <w:jc w:val="center"/>
        <w:rPr>
          <w:rFonts w:ascii="Arial" w:eastAsia="Bookman Old Style" w:hAnsi="Arial" w:cs="Arial"/>
          <w:b/>
        </w:rPr>
      </w:pPr>
      <w:r w:rsidRPr="009C3667">
        <w:rPr>
          <w:rFonts w:ascii="Arial" w:eastAsia="Bookman Old Style" w:hAnsi="Arial" w:cs="Arial"/>
          <w:b/>
        </w:rPr>
        <w:t xml:space="preserve">Jadual 1: Pecahan Komponen Kursus Pembelajaran program </w:t>
      </w:r>
      <w:r w:rsidR="001B470B" w:rsidRPr="009C3667">
        <w:rPr>
          <w:rFonts w:ascii="Arial" w:eastAsia="Bookman Old Style" w:hAnsi="Arial" w:cs="Arial"/>
          <w:b/>
        </w:rPr>
        <w:t>[Nama Program]</w:t>
      </w:r>
    </w:p>
    <w:tbl>
      <w:tblPr>
        <w:tblStyle w:val="4"/>
        <w:tblpPr w:leftFromText="180" w:rightFromText="180" w:vertAnchor="text" w:tblpX="828" w:tblpY="99"/>
        <w:tblW w:w="7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910"/>
        <w:gridCol w:w="1560"/>
        <w:gridCol w:w="1125"/>
        <w:gridCol w:w="1298"/>
      </w:tblGrid>
      <w:tr w:rsidR="000273A6" w:rsidRPr="009C3667" w14:paraId="048F28EB" w14:textId="77777777" w:rsidTr="009C3667">
        <w:trPr>
          <w:trHeight w:val="25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68683F" w14:textId="77777777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b/>
                <w:sz w:val="22"/>
                <w:szCs w:val="22"/>
              </w:rPr>
              <w:t>Bil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73FEF1" w14:textId="77777777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b/>
                <w:sz w:val="22"/>
                <w:szCs w:val="22"/>
              </w:rPr>
              <w:t>Komponen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85D63" w14:textId="357DFC73" w:rsidR="000273A6" w:rsidRPr="009C3667" w:rsidRDefault="003C6FDE" w:rsidP="009C3667">
            <w:pPr>
              <w:spacing w:line="276" w:lineRule="auto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b/>
                <w:sz w:val="22"/>
                <w:szCs w:val="22"/>
              </w:rPr>
              <w:t>Lama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F35FEE" w14:textId="7E5BCCBC" w:rsidR="000273A6" w:rsidRPr="009C3667" w:rsidRDefault="003C6FDE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b/>
                <w:sz w:val="22"/>
                <w:szCs w:val="22"/>
              </w:rPr>
              <w:t>Baharu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B3F372" w14:textId="77777777" w:rsidR="000273A6" w:rsidRPr="009C3667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b/>
                <w:sz w:val="22"/>
                <w:szCs w:val="22"/>
              </w:rPr>
              <w:t>Peratusan (%)</w:t>
            </w:r>
          </w:p>
        </w:tc>
      </w:tr>
      <w:tr w:rsidR="000273A6" w:rsidRPr="009C3667" w14:paraId="388BA1AD" w14:textId="77777777" w:rsidTr="009C366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844F" w14:textId="662DC99B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4EC8" w14:textId="1BF23002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>MPU/MPW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1816" w14:textId="22CA5504" w:rsidR="000273A6" w:rsidRPr="009C3667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DE21" w14:textId="2708EB02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8589" w14:textId="7B2280E3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</w:tr>
      <w:tr w:rsidR="000273A6" w:rsidRPr="009C3667" w14:paraId="25509693" w14:textId="77777777" w:rsidTr="009C366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3992" w14:textId="77777777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>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7A11" w14:textId="65D9231B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 xml:space="preserve">Kursus Teras Program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CAD3" w14:textId="05A2CCDC" w:rsidR="000273A6" w:rsidRPr="009C3667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C2AA" w14:textId="708EBA0E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CE92" w14:textId="1D3B3C5B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</w:tr>
      <w:tr w:rsidR="000273A6" w:rsidRPr="009C3667" w14:paraId="02EF5B01" w14:textId="77777777" w:rsidTr="009C366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3EE8" w14:textId="1B6D8560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>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42C4" w14:textId="30FC29D3" w:rsidR="000273A6" w:rsidRPr="009C3667" w:rsidRDefault="001B470B" w:rsidP="009C3667">
            <w:pPr>
              <w:spacing w:line="360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 xml:space="preserve">Kursus </w:t>
            </w:r>
            <w:r w:rsidR="000273A6" w:rsidRPr="009C3667">
              <w:rPr>
                <w:rFonts w:ascii="Arial" w:eastAsia="Bookman Old Style" w:hAnsi="Arial" w:cs="Arial"/>
                <w:sz w:val="22"/>
                <w:szCs w:val="22"/>
              </w:rPr>
              <w:t xml:space="preserve">Elektif </w:t>
            </w: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 xml:space="preserve">Teras </w:t>
            </w:r>
            <w:r w:rsidR="000273A6" w:rsidRPr="009C3667">
              <w:rPr>
                <w:rFonts w:ascii="Arial" w:eastAsia="Bookman Old Style" w:hAnsi="Arial" w:cs="Arial"/>
                <w:sz w:val="22"/>
                <w:szCs w:val="22"/>
              </w:rPr>
              <w:t xml:space="preserve">Program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360A" w14:textId="142A1E3B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F97E" w14:textId="31BA927F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4B23" w14:textId="501F299D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</w:tr>
      <w:tr w:rsidR="000273A6" w:rsidRPr="009C3667" w14:paraId="0563A58A" w14:textId="77777777" w:rsidTr="009C366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86CC" w14:textId="48F1581F" w:rsidR="000273A6" w:rsidRPr="009C3667" w:rsidRDefault="001B470B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>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2BB6" w14:textId="00182980" w:rsidR="000273A6" w:rsidRPr="009C3667" w:rsidRDefault="001B470B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>Kursus Elektif Bebas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924C" w14:textId="43EDD020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5BC1" w14:textId="5D92CD07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D568" w14:textId="106AC35E" w:rsidR="000273A6" w:rsidRPr="009C3667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</w:tr>
      <w:tr w:rsidR="000273A6" w:rsidRPr="009C3667" w14:paraId="488AC21B" w14:textId="77777777" w:rsidTr="009C3667"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CBF4AA" w14:textId="77777777" w:rsidR="000273A6" w:rsidRPr="009C3667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b/>
                <w:sz w:val="22"/>
                <w:szCs w:val="22"/>
              </w:rPr>
              <w:t>JUMLAH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75FABF" w14:textId="77777777" w:rsidR="000273A6" w:rsidRPr="009C3667" w:rsidRDefault="000273A6" w:rsidP="00510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Bookman Old Style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2134D2" w14:textId="5757C3BD" w:rsidR="000273A6" w:rsidRPr="009C3667" w:rsidRDefault="000273A6" w:rsidP="0051044E">
            <w:pPr>
              <w:widowControl w:val="0"/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F44869" w14:textId="297F3DC7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</w:tr>
    </w:tbl>
    <w:p w14:paraId="0E45571C" w14:textId="77777777" w:rsidR="000273A6" w:rsidRPr="009C3667" w:rsidRDefault="000273A6" w:rsidP="000273A6">
      <w:pPr>
        <w:spacing w:line="360" w:lineRule="auto"/>
        <w:rPr>
          <w:rFonts w:ascii="Arial" w:eastAsia="Bookman Old Style" w:hAnsi="Arial" w:cs="Arial"/>
          <w:sz w:val="20"/>
          <w:szCs w:val="20"/>
        </w:rPr>
      </w:pPr>
    </w:p>
    <w:p w14:paraId="152B83B9" w14:textId="77777777" w:rsidR="000273A6" w:rsidRPr="009C3667" w:rsidRDefault="000273A6" w:rsidP="000273A6">
      <w:pPr>
        <w:spacing w:line="360" w:lineRule="auto"/>
        <w:rPr>
          <w:rFonts w:ascii="Arial" w:hAnsi="Arial" w:cs="Arial"/>
        </w:rPr>
      </w:pPr>
    </w:p>
    <w:p w14:paraId="41690CAD" w14:textId="77777777" w:rsidR="000273A6" w:rsidRPr="009C3667" w:rsidRDefault="000273A6" w:rsidP="000273A6">
      <w:pPr>
        <w:spacing w:line="360" w:lineRule="auto"/>
        <w:rPr>
          <w:rFonts w:ascii="Arial" w:hAnsi="Arial" w:cs="Arial"/>
        </w:rPr>
      </w:pPr>
    </w:p>
    <w:p w14:paraId="1EFD7B19" w14:textId="334412CB" w:rsidR="000273A6" w:rsidRDefault="000273A6" w:rsidP="00470C7D">
      <w:pPr>
        <w:rPr>
          <w:rFonts w:ascii="Arial" w:hAnsi="Arial" w:cs="Arial"/>
        </w:rPr>
      </w:pPr>
    </w:p>
    <w:p w14:paraId="5591BCED" w14:textId="5309BF5E" w:rsidR="009C3667" w:rsidRDefault="009C3667" w:rsidP="00470C7D">
      <w:pPr>
        <w:rPr>
          <w:rFonts w:ascii="Arial" w:hAnsi="Arial" w:cs="Arial"/>
        </w:rPr>
      </w:pPr>
    </w:p>
    <w:p w14:paraId="0232A748" w14:textId="349387B0" w:rsidR="009C3667" w:rsidRPr="009C3667" w:rsidRDefault="009C3667" w:rsidP="009C3667">
      <w:pPr>
        <w:spacing w:line="360" w:lineRule="auto"/>
        <w:rPr>
          <w:rFonts w:ascii="Arial" w:hAnsi="Arial" w:cs="Arial"/>
        </w:rPr>
      </w:pPr>
    </w:p>
    <w:p w14:paraId="321DA9C4" w14:textId="568E61AC" w:rsidR="00001898" w:rsidRDefault="00001898" w:rsidP="009C3667">
      <w:pPr>
        <w:spacing w:line="360" w:lineRule="auto"/>
        <w:ind w:left="1440" w:hanging="720"/>
        <w:jc w:val="both"/>
        <w:rPr>
          <w:rFonts w:ascii="Arial" w:hAnsi="Arial" w:cs="Arial"/>
        </w:rPr>
      </w:pPr>
      <w:r w:rsidRPr="009C3667">
        <w:rPr>
          <w:rFonts w:ascii="Arial" w:hAnsi="Arial" w:cs="Arial"/>
        </w:rPr>
        <w:t>4.2.2</w:t>
      </w:r>
      <w:r w:rsidRPr="009C3667">
        <w:rPr>
          <w:rFonts w:ascii="Arial" w:hAnsi="Arial" w:cs="Arial"/>
        </w:rPr>
        <w:tab/>
        <w:t xml:space="preserve">Sila senaraikan perubahan yang memerlukan kelulusan mesyuarat (Contoh: </w:t>
      </w:r>
      <w:r w:rsidR="006D4176" w:rsidRPr="009C3667">
        <w:rPr>
          <w:rFonts w:ascii="Arial" w:hAnsi="Arial" w:cs="Arial"/>
        </w:rPr>
        <w:t>pindaan kepada maklumat asal program seperti nama, tempoh pengajian dan lain-lain (rujuk RPK-02) dan pertambahan kursus elektif)</w:t>
      </w:r>
      <w:r w:rsidR="00CE2C26" w:rsidRPr="009C3667">
        <w:rPr>
          <w:rFonts w:ascii="Arial" w:hAnsi="Arial" w:cs="Arial"/>
        </w:rPr>
        <w:t>.</w:t>
      </w:r>
    </w:p>
    <w:p w14:paraId="2F45F05B" w14:textId="77777777" w:rsidR="009C3667" w:rsidRPr="009C3667" w:rsidRDefault="009C3667" w:rsidP="009C3667">
      <w:pPr>
        <w:spacing w:after="0" w:line="360" w:lineRule="auto"/>
        <w:ind w:left="1440" w:hanging="720"/>
        <w:jc w:val="both"/>
        <w:rPr>
          <w:rFonts w:ascii="Arial" w:hAnsi="Arial" w:cs="Arial"/>
        </w:rPr>
      </w:pPr>
    </w:p>
    <w:p w14:paraId="7412293D" w14:textId="4F8660DB" w:rsidR="000273A6" w:rsidRPr="009C3667" w:rsidRDefault="001B470B" w:rsidP="009C3667">
      <w:pPr>
        <w:spacing w:line="360" w:lineRule="auto"/>
        <w:ind w:left="720" w:hanging="720"/>
        <w:rPr>
          <w:rFonts w:ascii="Arial" w:hAnsi="Arial" w:cs="Arial"/>
        </w:rPr>
      </w:pPr>
      <w:r w:rsidRPr="009C3667">
        <w:rPr>
          <w:rFonts w:ascii="Arial" w:hAnsi="Arial" w:cs="Arial"/>
        </w:rPr>
        <w:t>4.3</w:t>
      </w:r>
      <w:r w:rsidRPr="009C3667">
        <w:rPr>
          <w:rFonts w:ascii="Arial" w:hAnsi="Arial" w:cs="Arial"/>
        </w:rPr>
        <w:tab/>
      </w:r>
      <w:r w:rsidR="000273A6" w:rsidRPr="009C3667">
        <w:rPr>
          <w:rFonts w:ascii="Arial" w:hAnsi="Arial" w:cs="Arial"/>
        </w:rPr>
        <w:t xml:space="preserve">Kertas kerja permohonan ke JKPT adalah seperti di </w:t>
      </w:r>
      <w:r w:rsidR="000273A6" w:rsidRPr="009C3667">
        <w:rPr>
          <w:rFonts w:ascii="Arial" w:hAnsi="Arial" w:cs="Arial"/>
          <w:b/>
          <w:bCs/>
        </w:rPr>
        <w:t>Lampiran 1</w:t>
      </w:r>
      <w:r w:rsidR="006D4176" w:rsidRPr="009C3667">
        <w:rPr>
          <w:rFonts w:ascii="Arial" w:hAnsi="Arial" w:cs="Arial"/>
          <w:b/>
          <w:bCs/>
        </w:rPr>
        <w:t xml:space="preserve"> </w:t>
      </w:r>
      <w:r w:rsidR="006D4176" w:rsidRPr="009C3667">
        <w:rPr>
          <w:rFonts w:ascii="Arial" w:hAnsi="Arial" w:cs="Arial"/>
        </w:rPr>
        <w:t>(Sekiranya melibatkan kelulusan JKPT)</w:t>
      </w:r>
      <w:r w:rsidR="000273A6" w:rsidRPr="009C3667">
        <w:rPr>
          <w:rFonts w:ascii="Arial" w:hAnsi="Arial" w:cs="Arial"/>
        </w:rPr>
        <w:t>.</w:t>
      </w:r>
    </w:p>
    <w:p w14:paraId="3CD87250" w14:textId="77777777" w:rsidR="00470C7D" w:rsidRPr="009C3667" w:rsidRDefault="00470C7D" w:rsidP="00470C7D">
      <w:pPr>
        <w:rPr>
          <w:rFonts w:ascii="Arial" w:hAnsi="Arial" w:cs="Arial"/>
        </w:rPr>
      </w:pPr>
    </w:p>
    <w:p w14:paraId="7CAC1E93" w14:textId="020D8E34" w:rsidR="001B470B" w:rsidRPr="009C3667" w:rsidRDefault="001B470B" w:rsidP="00470C7D">
      <w:pPr>
        <w:rPr>
          <w:rFonts w:ascii="Arial" w:hAnsi="Arial" w:cs="Arial"/>
          <w:b/>
          <w:bCs/>
        </w:rPr>
      </w:pPr>
      <w:r w:rsidRPr="009C3667">
        <w:rPr>
          <w:rFonts w:ascii="Arial" w:hAnsi="Arial" w:cs="Arial"/>
          <w:b/>
          <w:bCs/>
        </w:rPr>
        <w:t xml:space="preserve">5.0 </w:t>
      </w:r>
      <w:r w:rsidRPr="009C3667">
        <w:rPr>
          <w:rFonts w:ascii="Arial" w:hAnsi="Arial" w:cs="Arial"/>
          <w:b/>
          <w:bCs/>
        </w:rPr>
        <w:tab/>
        <w:t>ULASAN PIHAK BERKEPENTINGAN</w:t>
      </w:r>
    </w:p>
    <w:p w14:paraId="55B9FA27" w14:textId="77777777" w:rsidR="003C6FDE" w:rsidRPr="009C3667" w:rsidRDefault="003C6FDE" w:rsidP="00470C7D">
      <w:pPr>
        <w:rPr>
          <w:rFonts w:ascii="Arial" w:hAnsi="Arial" w:cs="Arial"/>
          <w:b/>
          <w:bCs/>
        </w:rPr>
      </w:pPr>
    </w:p>
    <w:p w14:paraId="68AF8FDE" w14:textId="7953F71F" w:rsidR="001B470B" w:rsidRDefault="001B470B" w:rsidP="009C3667">
      <w:pPr>
        <w:spacing w:line="360" w:lineRule="auto"/>
        <w:ind w:left="720" w:hanging="720"/>
        <w:rPr>
          <w:rFonts w:ascii="Arial" w:hAnsi="Arial" w:cs="Arial"/>
        </w:rPr>
      </w:pPr>
      <w:r w:rsidRPr="009C3667">
        <w:rPr>
          <w:rFonts w:ascii="Arial" w:hAnsi="Arial" w:cs="Arial"/>
        </w:rPr>
        <w:t>5.</w:t>
      </w:r>
      <w:r w:rsidR="003C6FDE" w:rsidRPr="009C3667">
        <w:rPr>
          <w:rFonts w:ascii="Arial" w:hAnsi="Arial" w:cs="Arial"/>
        </w:rPr>
        <w:t>1</w:t>
      </w:r>
      <w:r w:rsidRPr="009C3667">
        <w:rPr>
          <w:rFonts w:ascii="Arial" w:hAnsi="Arial" w:cs="Arial"/>
        </w:rPr>
        <w:tab/>
        <w:t xml:space="preserve">Ulasan daripada Jawatankuasa Akademik Fakulti seperti di </w:t>
      </w:r>
      <w:r w:rsidRPr="009C3667">
        <w:rPr>
          <w:rFonts w:ascii="Arial" w:hAnsi="Arial" w:cs="Arial"/>
          <w:b/>
          <w:bCs/>
        </w:rPr>
        <w:t>Lampiran 3 (petikan minit JKAF)</w:t>
      </w:r>
      <w:r w:rsidRPr="009C3667">
        <w:rPr>
          <w:rFonts w:ascii="Arial" w:hAnsi="Arial" w:cs="Arial"/>
        </w:rPr>
        <w:t>.</w:t>
      </w:r>
    </w:p>
    <w:p w14:paraId="253C4FE8" w14:textId="77777777" w:rsidR="009C3667" w:rsidRPr="009C3667" w:rsidRDefault="009C3667" w:rsidP="009C3667">
      <w:pPr>
        <w:spacing w:after="0" w:line="360" w:lineRule="auto"/>
        <w:ind w:left="720" w:hanging="720"/>
        <w:rPr>
          <w:rFonts w:ascii="Arial" w:hAnsi="Arial" w:cs="Arial"/>
        </w:rPr>
      </w:pPr>
    </w:p>
    <w:p w14:paraId="4E882FD0" w14:textId="4AB3E6CB" w:rsidR="001B470B" w:rsidRPr="009C3667" w:rsidRDefault="001B470B" w:rsidP="001B470B">
      <w:pPr>
        <w:ind w:left="720" w:hanging="720"/>
        <w:rPr>
          <w:rFonts w:ascii="Arial" w:hAnsi="Arial" w:cs="Arial"/>
        </w:rPr>
      </w:pPr>
      <w:r w:rsidRPr="009C3667">
        <w:rPr>
          <w:rFonts w:ascii="Arial" w:hAnsi="Arial" w:cs="Arial"/>
        </w:rPr>
        <w:t>5.</w:t>
      </w:r>
      <w:r w:rsidR="009C3667">
        <w:rPr>
          <w:rFonts w:ascii="Arial" w:hAnsi="Arial" w:cs="Arial"/>
        </w:rPr>
        <w:t>2</w:t>
      </w:r>
      <w:r w:rsidRPr="009C3667">
        <w:rPr>
          <w:rFonts w:ascii="Arial" w:hAnsi="Arial" w:cs="Arial"/>
        </w:rPr>
        <w:tab/>
        <w:t>Dan lain-lain yang berkaitan.</w:t>
      </w:r>
    </w:p>
    <w:p w14:paraId="0604B201" w14:textId="3AF8CAC9" w:rsidR="001B470B" w:rsidRPr="009C3667" w:rsidRDefault="001B470B" w:rsidP="00470C7D">
      <w:pPr>
        <w:rPr>
          <w:rFonts w:ascii="Arial" w:hAnsi="Arial" w:cs="Arial"/>
        </w:rPr>
      </w:pPr>
    </w:p>
    <w:p w14:paraId="055AA615" w14:textId="5D150168" w:rsidR="00BA250F" w:rsidRPr="009C3667" w:rsidRDefault="001B470B" w:rsidP="00467F6C">
      <w:pPr>
        <w:pStyle w:val="Heading2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C366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6.0 </w:t>
      </w:r>
      <w:r w:rsidRPr="009C3667">
        <w:rPr>
          <w:rFonts w:ascii="Arial" w:hAnsi="Arial" w:cs="Arial"/>
          <w:color w:val="000000" w:themeColor="text1"/>
          <w:sz w:val="22"/>
          <w:szCs w:val="22"/>
        </w:rPr>
        <w:tab/>
        <w:t>IMPLIKASI</w:t>
      </w:r>
    </w:p>
    <w:p w14:paraId="132F88B1" w14:textId="77777777" w:rsidR="00FC7D9B" w:rsidRPr="009C3667" w:rsidRDefault="00FC7D9B" w:rsidP="00467F6C">
      <w:pPr>
        <w:spacing w:line="360" w:lineRule="auto"/>
        <w:rPr>
          <w:rFonts w:ascii="Arial" w:hAnsi="Arial" w:cs="Arial"/>
          <w:color w:val="000000" w:themeColor="text1"/>
        </w:rPr>
      </w:pPr>
    </w:p>
    <w:p w14:paraId="739E5F96" w14:textId="0A4955E6" w:rsidR="00470C7D" w:rsidRPr="009C3667" w:rsidRDefault="001B470B" w:rsidP="00FC7D9B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>6.1</w:t>
      </w:r>
      <w:r w:rsidR="00FC7D9B" w:rsidRPr="009C3667">
        <w:rPr>
          <w:rFonts w:ascii="Arial" w:hAnsi="Arial" w:cs="Arial"/>
          <w:color w:val="000000" w:themeColor="text1"/>
        </w:rPr>
        <w:tab/>
      </w:r>
      <w:r w:rsidRPr="009C3667">
        <w:rPr>
          <w:rFonts w:ascii="Arial" w:hAnsi="Arial" w:cs="Arial"/>
          <w:color w:val="000000" w:themeColor="text1"/>
        </w:rPr>
        <w:t>Perubahan ini memberi kesan kepada:</w:t>
      </w:r>
    </w:p>
    <w:p w14:paraId="6819F43E" w14:textId="72A9D5AE" w:rsidR="00FC7D9B" w:rsidRDefault="00FC5063" w:rsidP="009C3667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br/>
      </w:r>
      <w:r w:rsidR="00FC7D9B" w:rsidRPr="009C3667">
        <w:rPr>
          <w:rFonts w:ascii="Arial" w:hAnsi="Arial" w:cs="Arial"/>
          <w:color w:val="000000" w:themeColor="text1"/>
        </w:rPr>
        <w:t>(a)</w:t>
      </w:r>
      <w:r w:rsidR="00FC7D9B" w:rsidRPr="009C3667">
        <w:rPr>
          <w:rFonts w:ascii="Arial" w:hAnsi="Arial" w:cs="Arial"/>
          <w:color w:val="000000" w:themeColor="text1"/>
        </w:rPr>
        <w:tab/>
      </w:r>
      <w:r w:rsidRPr="009C3667">
        <w:rPr>
          <w:rFonts w:ascii="Arial" w:hAnsi="Arial" w:cs="Arial"/>
          <w:color w:val="000000" w:themeColor="text1"/>
        </w:rPr>
        <w:t>Perjawatan</w:t>
      </w:r>
    </w:p>
    <w:p w14:paraId="78776F8A" w14:textId="77777777" w:rsidR="009C3667" w:rsidRPr="009C3667" w:rsidRDefault="009C3667" w:rsidP="009C3667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0E30D925" w14:textId="7DAB7DDA" w:rsidR="00FC7D9B" w:rsidRDefault="00FC7D9B" w:rsidP="00FC7D9B">
      <w:pPr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>(b)</w:t>
      </w:r>
      <w:r w:rsidRPr="009C3667">
        <w:rPr>
          <w:rFonts w:ascii="Arial" w:hAnsi="Arial" w:cs="Arial"/>
          <w:color w:val="000000" w:themeColor="text1"/>
        </w:rPr>
        <w:tab/>
      </w:r>
      <w:r w:rsidR="00D85C51" w:rsidRPr="009C3667">
        <w:rPr>
          <w:rFonts w:ascii="Arial" w:hAnsi="Arial" w:cs="Arial"/>
          <w:color w:val="000000" w:themeColor="text1"/>
        </w:rPr>
        <w:t>Fasiliti</w:t>
      </w:r>
    </w:p>
    <w:p w14:paraId="3707FED2" w14:textId="77777777" w:rsidR="009C3667" w:rsidRPr="009C3667" w:rsidRDefault="009C3667" w:rsidP="009C3667">
      <w:pPr>
        <w:spacing w:after="0" w:line="360" w:lineRule="auto"/>
        <w:ind w:left="720"/>
        <w:rPr>
          <w:rFonts w:ascii="Arial" w:hAnsi="Arial" w:cs="Arial"/>
          <w:color w:val="000000" w:themeColor="text1"/>
        </w:rPr>
      </w:pPr>
    </w:p>
    <w:p w14:paraId="01A21F8B" w14:textId="24C8483C" w:rsidR="00BA250F" w:rsidRPr="009C3667" w:rsidRDefault="00FC7D9B" w:rsidP="00FC7D9B">
      <w:pPr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>(c)</w:t>
      </w:r>
      <w:r w:rsidRPr="009C3667">
        <w:rPr>
          <w:rFonts w:ascii="Arial" w:hAnsi="Arial" w:cs="Arial"/>
          <w:color w:val="000000" w:themeColor="text1"/>
        </w:rPr>
        <w:tab/>
      </w:r>
      <w:r w:rsidR="00D85C51" w:rsidRPr="009C3667">
        <w:rPr>
          <w:rFonts w:ascii="Arial" w:hAnsi="Arial" w:cs="Arial"/>
          <w:color w:val="000000" w:themeColor="text1"/>
        </w:rPr>
        <w:t>Kewangan</w:t>
      </w:r>
    </w:p>
    <w:p w14:paraId="0FF9FAEF" w14:textId="77777777" w:rsidR="00FC7D9B" w:rsidRPr="009C3667" w:rsidRDefault="00FC7D9B" w:rsidP="009C3667">
      <w:pPr>
        <w:spacing w:after="0"/>
        <w:rPr>
          <w:rFonts w:ascii="Arial" w:hAnsi="Arial" w:cs="Arial"/>
        </w:rPr>
      </w:pPr>
    </w:p>
    <w:p w14:paraId="5D0E4D8A" w14:textId="77777777" w:rsidR="003C6FDE" w:rsidRPr="009C3667" w:rsidRDefault="003C6FDE" w:rsidP="00FC7D9B">
      <w:pPr>
        <w:rPr>
          <w:rFonts w:ascii="Arial" w:hAnsi="Arial" w:cs="Arial"/>
        </w:rPr>
      </w:pPr>
    </w:p>
    <w:p w14:paraId="4F1390F5" w14:textId="0CBED5E1" w:rsidR="00BA250F" w:rsidRPr="009C3667" w:rsidRDefault="00FC5063" w:rsidP="00467F6C">
      <w:pPr>
        <w:pStyle w:val="Heading2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C3667">
        <w:rPr>
          <w:rFonts w:ascii="Arial" w:hAnsi="Arial" w:cs="Arial"/>
          <w:color w:val="000000" w:themeColor="text1"/>
          <w:sz w:val="22"/>
          <w:szCs w:val="22"/>
        </w:rPr>
        <w:t>7.</w:t>
      </w:r>
      <w:r w:rsidR="009C3667">
        <w:rPr>
          <w:rFonts w:ascii="Arial" w:hAnsi="Arial" w:cs="Arial"/>
          <w:color w:val="000000" w:themeColor="text1"/>
          <w:sz w:val="22"/>
          <w:szCs w:val="22"/>
        </w:rPr>
        <w:t>0</w:t>
      </w:r>
      <w:r w:rsidR="009C3667">
        <w:rPr>
          <w:rFonts w:ascii="Arial" w:hAnsi="Arial" w:cs="Arial"/>
          <w:color w:val="000000" w:themeColor="text1"/>
          <w:sz w:val="22"/>
          <w:szCs w:val="22"/>
        </w:rPr>
        <w:tab/>
      </w:r>
      <w:r w:rsidRPr="009C36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C7D9B" w:rsidRPr="009C3667">
        <w:rPr>
          <w:rFonts w:ascii="Arial" w:hAnsi="Arial" w:cs="Arial"/>
          <w:color w:val="000000" w:themeColor="text1"/>
          <w:sz w:val="22"/>
          <w:szCs w:val="22"/>
        </w:rPr>
        <w:t>SYOR</w:t>
      </w:r>
    </w:p>
    <w:p w14:paraId="710DC778" w14:textId="77777777" w:rsidR="00FC7D9B" w:rsidRPr="009C3667" w:rsidRDefault="00FC7D9B" w:rsidP="00FC7D9B">
      <w:pPr>
        <w:rPr>
          <w:rFonts w:ascii="Arial" w:hAnsi="Arial" w:cs="Arial"/>
        </w:rPr>
      </w:pPr>
    </w:p>
    <w:p w14:paraId="3CACF659" w14:textId="3F57A6B0" w:rsidR="00BA250F" w:rsidRPr="009C3667" w:rsidRDefault="00FC5063" w:rsidP="00FC7D9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 xml:space="preserve">Adalah dipohon agar </w:t>
      </w:r>
      <w:r w:rsidR="00D85C51" w:rsidRPr="009C3667">
        <w:rPr>
          <w:rFonts w:ascii="Arial" w:hAnsi="Arial" w:cs="Arial"/>
          <w:color w:val="000000" w:themeColor="text1"/>
        </w:rPr>
        <w:t xml:space="preserve">Senat </w:t>
      </w:r>
      <w:r w:rsidR="00013789">
        <w:rPr>
          <w:rFonts w:ascii="Arial" w:hAnsi="Arial" w:cs="Arial"/>
          <w:color w:val="000000" w:themeColor="text1"/>
        </w:rPr>
        <w:t>meluluskan</w:t>
      </w:r>
      <w:r w:rsidR="00C94ABD">
        <w:rPr>
          <w:rFonts w:ascii="Arial" w:hAnsi="Arial" w:cs="Arial"/>
          <w:color w:val="000000" w:themeColor="text1"/>
        </w:rPr>
        <w:t xml:space="preserve"> </w:t>
      </w:r>
      <w:bookmarkStart w:id="0" w:name="_GoBack"/>
      <w:bookmarkEnd w:id="0"/>
      <w:r w:rsidR="00D85C51" w:rsidRPr="009C3667">
        <w:rPr>
          <w:rFonts w:ascii="Arial" w:hAnsi="Arial" w:cs="Arial"/>
          <w:color w:val="000000" w:themeColor="text1"/>
        </w:rPr>
        <w:t>C</w:t>
      </w:r>
      <w:r w:rsidR="00FC7D9B" w:rsidRPr="009C3667">
        <w:rPr>
          <w:rFonts w:ascii="Arial" w:hAnsi="Arial" w:cs="Arial"/>
          <w:color w:val="000000" w:themeColor="text1"/>
        </w:rPr>
        <w:t>adangan</w:t>
      </w:r>
      <w:r w:rsidRPr="009C3667">
        <w:rPr>
          <w:rFonts w:ascii="Arial" w:hAnsi="Arial" w:cs="Arial"/>
          <w:color w:val="000000" w:themeColor="text1"/>
        </w:rPr>
        <w:t xml:space="preserve"> </w:t>
      </w:r>
      <w:r w:rsidR="005A29CB" w:rsidRPr="009C3667">
        <w:rPr>
          <w:rFonts w:ascii="Arial" w:hAnsi="Arial" w:cs="Arial"/>
          <w:color w:val="000000" w:themeColor="text1"/>
        </w:rPr>
        <w:t>Semakan Kurikulum bagi</w:t>
      </w:r>
      <w:r w:rsidRPr="009C3667">
        <w:rPr>
          <w:rFonts w:ascii="Arial" w:hAnsi="Arial" w:cs="Arial"/>
          <w:color w:val="000000" w:themeColor="text1"/>
        </w:rPr>
        <w:t xml:space="preserve"> [Nama Program] di [Nama Fakulti], Universiti Tun Hussein Onn Malaysia untuk digunapakai bermula Semester I Sesi [Tahun Akademik].</w:t>
      </w:r>
    </w:p>
    <w:p w14:paraId="1A973F48" w14:textId="77777777" w:rsidR="00FC7D9B" w:rsidRPr="009C3667" w:rsidRDefault="00FC7D9B" w:rsidP="00467F6C">
      <w:pPr>
        <w:spacing w:line="360" w:lineRule="auto"/>
        <w:rPr>
          <w:rFonts w:ascii="Arial" w:hAnsi="Arial" w:cs="Arial"/>
          <w:color w:val="000000" w:themeColor="text1"/>
        </w:rPr>
      </w:pPr>
    </w:p>
    <w:p w14:paraId="52738B06" w14:textId="01224258" w:rsidR="00BA250F" w:rsidRPr="009C3667" w:rsidRDefault="009C3667" w:rsidP="00467F6C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</w:rPr>
        <w:br/>
      </w:r>
      <w:r w:rsidRPr="009C3667">
        <w:rPr>
          <w:rFonts w:ascii="Arial" w:hAnsi="Arial" w:cs="Arial"/>
          <w:b/>
          <w:i/>
          <w:color w:val="000000" w:themeColor="text1"/>
          <w:sz w:val="20"/>
          <w:szCs w:val="20"/>
        </w:rPr>
        <w:t>Disediakan oleh:</w:t>
      </w:r>
      <w:r w:rsidR="00FC5063" w:rsidRPr="009C3667">
        <w:rPr>
          <w:rFonts w:ascii="Arial" w:hAnsi="Arial" w:cs="Arial"/>
          <w:color w:val="000000" w:themeColor="text1"/>
          <w:sz w:val="20"/>
          <w:szCs w:val="20"/>
        </w:rPr>
        <w:br/>
        <w:t>[Unit / Jabatan]</w:t>
      </w:r>
      <w:r w:rsidR="00FC5063" w:rsidRPr="009C3667">
        <w:rPr>
          <w:rFonts w:ascii="Arial" w:hAnsi="Arial" w:cs="Arial"/>
          <w:color w:val="000000" w:themeColor="text1"/>
          <w:sz w:val="20"/>
          <w:szCs w:val="20"/>
        </w:rPr>
        <w:br/>
        <w:t>[Nama Fakulti]</w:t>
      </w:r>
      <w:r w:rsidR="00FC5063" w:rsidRPr="009C3667">
        <w:rPr>
          <w:rFonts w:ascii="Arial" w:hAnsi="Arial" w:cs="Arial"/>
          <w:color w:val="000000" w:themeColor="text1"/>
          <w:sz w:val="20"/>
          <w:szCs w:val="20"/>
        </w:rPr>
        <w:br/>
        <w:t>Universiti Tun Hussein Onn Malaysia</w:t>
      </w:r>
      <w:r w:rsidR="00FC5063" w:rsidRPr="009C3667">
        <w:rPr>
          <w:rFonts w:ascii="Arial" w:hAnsi="Arial" w:cs="Arial"/>
          <w:color w:val="000000" w:themeColor="text1"/>
          <w:sz w:val="20"/>
          <w:szCs w:val="20"/>
        </w:rPr>
        <w:br/>
        <w:t>[Tarikh]</w:t>
      </w:r>
    </w:p>
    <w:p w14:paraId="35A94517" w14:textId="713E9A28" w:rsidR="00BA250F" w:rsidRPr="00467F6C" w:rsidRDefault="00FC5063" w:rsidP="00467F6C">
      <w:pPr>
        <w:spacing w:line="360" w:lineRule="auto"/>
        <w:rPr>
          <w:rFonts w:ascii="Bookman Old Style" w:hAnsi="Bookman Old Style"/>
          <w:color w:val="000000" w:themeColor="text1"/>
        </w:rPr>
      </w:pPr>
      <w:r w:rsidRPr="00467F6C">
        <w:rPr>
          <w:rFonts w:ascii="Bookman Old Style" w:hAnsi="Bookman Old Style"/>
          <w:color w:val="000000" w:themeColor="text1"/>
        </w:rPr>
        <w:br/>
      </w:r>
    </w:p>
    <w:sectPr w:rsidR="00BA250F" w:rsidRPr="00467F6C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F9157" w14:textId="77777777" w:rsidR="00EF35AB" w:rsidRDefault="00EF35AB" w:rsidP="00013789">
      <w:pPr>
        <w:spacing w:after="0" w:line="240" w:lineRule="auto"/>
      </w:pPr>
      <w:r>
        <w:separator/>
      </w:r>
    </w:p>
  </w:endnote>
  <w:endnote w:type="continuationSeparator" w:id="0">
    <w:p w14:paraId="5483AB04" w14:textId="77777777" w:rsidR="00EF35AB" w:rsidRDefault="00EF35AB" w:rsidP="0001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1CA85" w14:textId="0B05A22F" w:rsidR="00013789" w:rsidRDefault="00013789" w:rsidP="00013789">
    <w:pPr>
      <w:spacing w:after="0" w:line="240" w:lineRule="auto"/>
      <w:jc w:val="center"/>
      <w:rPr>
        <w:color w:val="FF0000"/>
        <w:lang w:val="en-MY"/>
      </w:rPr>
    </w:pPr>
    <w:r>
      <w:rPr>
        <w:rFonts w:ascii="Arial" w:hAnsi="Arial" w:cs="Arial"/>
        <w:bCs/>
      </w:rPr>
      <w:fldChar w:fldCharType="begin"/>
    </w:r>
    <w:r>
      <w:rPr>
        <w:rFonts w:ascii="Arial" w:hAnsi="Arial" w:cs="Arial"/>
        <w:bCs/>
      </w:rPr>
      <w:instrText xml:space="preserve"> PAGE </w:instrText>
    </w:r>
    <w:r>
      <w:rPr>
        <w:rFonts w:ascii="Arial" w:hAnsi="Arial" w:cs="Arial"/>
        <w:bCs/>
      </w:rPr>
      <w:fldChar w:fldCharType="separate"/>
    </w:r>
    <w:r w:rsidR="00C94ABD">
      <w:rPr>
        <w:rFonts w:ascii="Arial" w:hAnsi="Arial" w:cs="Arial"/>
        <w:bCs/>
        <w:noProof/>
      </w:rPr>
      <w:t>1</w:t>
    </w:r>
    <w:r>
      <w:rPr>
        <w:rFonts w:ascii="Arial" w:hAnsi="Arial" w:cs="Arial"/>
        <w:bCs/>
      </w:rPr>
      <w:fldChar w:fldCharType="end"/>
    </w:r>
    <w:r>
      <w:rPr>
        <w:rFonts w:ascii="Arial" w:hAnsi="Arial" w:cs="Arial"/>
        <w:bCs/>
      </w:rPr>
      <w:t xml:space="preserve"> / </w:t>
    </w:r>
    <w:r>
      <w:rPr>
        <w:rFonts w:ascii="Arial" w:hAnsi="Arial" w:cs="Arial"/>
        <w:bCs/>
      </w:rPr>
      <w:fldChar w:fldCharType="begin"/>
    </w:r>
    <w:r>
      <w:rPr>
        <w:rFonts w:ascii="Arial" w:hAnsi="Arial" w:cs="Arial"/>
        <w:bCs/>
      </w:rPr>
      <w:instrText xml:space="preserve"> NUMPAGES  </w:instrText>
    </w:r>
    <w:r>
      <w:rPr>
        <w:rFonts w:ascii="Arial" w:hAnsi="Arial" w:cs="Arial"/>
        <w:bCs/>
      </w:rPr>
      <w:fldChar w:fldCharType="separate"/>
    </w:r>
    <w:r w:rsidR="00C94ABD">
      <w:rPr>
        <w:rFonts w:ascii="Arial" w:hAnsi="Arial" w:cs="Arial"/>
        <w:bCs/>
        <w:noProof/>
      </w:rPr>
      <w:t>5</w:t>
    </w:r>
    <w:r>
      <w:rPr>
        <w:rFonts w:ascii="Arial" w:hAnsi="Arial" w:cs="Arial"/>
        <w:bCs/>
      </w:rPr>
      <w:fldChar w:fldCharType="end"/>
    </w:r>
  </w:p>
  <w:p w14:paraId="2FC0170A" w14:textId="77777777" w:rsidR="00013789" w:rsidRDefault="00013789" w:rsidP="0001378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F136D" w14:textId="77777777" w:rsidR="00EF35AB" w:rsidRDefault="00EF35AB" w:rsidP="00013789">
      <w:pPr>
        <w:spacing w:after="0" w:line="240" w:lineRule="auto"/>
      </w:pPr>
      <w:r>
        <w:separator/>
      </w:r>
    </w:p>
  </w:footnote>
  <w:footnote w:type="continuationSeparator" w:id="0">
    <w:p w14:paraId="7AD7F690" w14:textId="77777777" w:rsidR="00EF35AB" w:rsidRDefault="00EF35AB" w:rsidP="00013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80D0E"/>
    <w:multiLevelType w:val="multilevel"/>
    <w:tmpl w:val="196CABB0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05565F18"/>
    <w:multiLevelType w:val="multilevel"/>
    <w:tmpl w:val="ECF4FD22"/>
    <w:lvl w:ilvl="0">
      <w:start w:val="1"/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31B78A5"/>
    <w:multiLevelType w:val="multilevel"/>
    <w:tmpl w:val="3A52CE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7EA07E3"/>
    <w:multiLevelType w:val="hybridMultilevel"/>
    <w:tmpl w:val="695EC326"/>
    <w:lvl w:ilvl="0" w:tplc="FD6A8172">
      <w:start w:val="12"/>
      <w:numFmt w:val="decimal"/>
      <w:lvlText w:val="(%1"/>
      <w:lvlJc w:val="left"/>
      <w:pPr>
        <w:ind w:left="4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64" w:hanging="360"/>
      </w:pPr>
    </w:lvl>
    <w:lvl w:ilvl="2" w:tplc="4409001B" w:tentative="1">
      <w:start w:val="1"/>
      <w:numFmt w:val="lowerRoman"/>
      <w:lvlText w:val="%3."/>
      <w:lvlJc w:val="right"/>
      <w:pPr>
        <w:ind w:left="1884" w:hanging="180"/>
      </w:pPr>
    </w:lvl>
    <w:lvl w:ilvl="3" w:tplc="4409000F" w:tentative="1">
      <w:start w:val="1"/>
      <w:numFmt w:val="decimal"/>
      <w:lvlText w:val="%4."/>
      <w:lvlJc w:val="left"/>
      <w:pPr>
        <w:ind w:left="2604" w:hanging="360"/>
      </w:pPr>
    </w:lvl>
    <w:lvl w:ilvl="4" w:tplc="44090019" w:tentative="1">
      <w:start w:val="1"/>
      <w:numFmt w:val="lowerLetter"/>
      <w:lvlText w:val="%5."/>
      <w:lvlJc w:val="left"/>
      <w:pPr>
        <w:ind w:left="3324" w:hanging="360"/>
      </w:pPr>
    </w:lvl>
    <w:lvl w:ilvl="5" w:tplc="4409001B" w:tentative="1">
      <w:start w:val="1"/>
      <w:numFmt w:val="lowerRoman"/>
      <w:lvlText w:val="%6."/>
      <w:lvlJc w:val="right"/>
      <w:pPr>
        <w:ind w:left="4044" w:hanging="180"/>
      </w:pPr>
    </w:lvl>
    <w:lvl w:ilvl="6" w:tplc="4409000F" w:tentative="1">
      <w:start w:val="1"/>
      <w:numFmt w:val="decimal"/>
      <w:lvlText w:val="%7."/>
      <w:lvlJc w:val="left"/>
      <w:pPr>
        <w:ind w:left="4764" w:hanging="360"/>
      </w:pPr>
    </w:lvl>
    <w:lvl w:ilvl="7" w:tplc="44090019" w:tentative="1">
      <w:start w:val="1"/>
      <w:numFmt w:val="lowerLetter"/>
      <w:lvlText w:val="%8."/>
      <w:lvlJc w:val="left"/>
      <w:pPr>
        <w:ind w:left="5484" w:hanging="360"/>
      </w:pPr>
    </w:lvl>
    <w:lvl w:ilvl="8" w:tplc="4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3" w15:restartNumberingAfterBreak="0">
    <w:nsid w:val="28F27C76"/>
    <w:multiLevelType w:val="multilevel"/>
    <w:tmpl w:val="36C0BD30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EastAsia" w:hAnsi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eastAsiaTheme="minorEastAsia" w:hAnsi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EastAsia" w:hAnsi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eastAsiaTheme="minorEastAsia" w:hAnsi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EastAsia" w:hAnsi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eastAsiaTheme="minorEastAsia" w:hAnsi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EastAsia" w:hAnsiTheme="minorHAnsi" w:cstheme="minorBidi" w:hint="default"/>
        <w:color w:val="auto"/>
      </w:rPr>
    </w:lvl>
  </w:abstractNum>
  <w:abstractNum w:abstractNumId="14" w15:restartNumberingAfterBreak="0">
    <w:nsid w:val="45E649C3"/>
    <w:multiLevelType w:val="multilevel"/>
    <w:tmpl w:val="FB3CED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3B3660"/>
    <w:multiLevelType w:val="multilevel"/>
    <w:tmpl w:val="942624BE"/>
    <w:lvl w:ilvl="0">
      <w:start w:val="16"/>
      <w:numFmt w:val="decimal"/>
      <w:lvlText w:val="%1"/>
      <w:lvlJc w:val="left"/>
      <w:pPr>
        <w:ind w:left="490" w:hanging="490"/>
      </w:pPr>
    </w:lvl>
    <w:lvl w:ilvl="1">
      <w:start w:val="1"/>
      <w:numFmt w:val="decimal"/>
      <w:lvlText w:val="%1.%2"/>
      <w:lvlJc w:val="left"/>
      <w:pPr>
        <w:ind w:left="1210" w:hanging="4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56F07A40"/>
    <w:multiLevelType w:val="multilevel"/>
    <w:tmpl w:val="812AA6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58B26463"/>
    <w:multiLevelType w:val="multilevel"/>
    <w:tmpl w:val="A8A444EC"/>
    <w:lvl w:ilvl="0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ascii="Arial" w:hAnsi="Arial" w:cs="Arial" w:hint="default"/>
        <w:i w:val="0"/>
        <w:color w:val="00000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18" w15:restartNumberingAfterBreak="0">
    <w:nsid w:val="708F5ADA"/>
    <w:multiLevelType w:val="hybridMultilevel"/>
    <w:tmpl w:val="90E420C4"/>
    <w:lvl w:ilvl="0" w:tplc="580AF3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7"/>
  </w:num>
  <w:num w:numId="12">
    <w:abstractNumId w:val="12"/>
  </w:num>
  <w:num w:numId="13">
    <w:abstractNumId w:val="18"/>
  </w:num>
  <w:num w:numId="14">
    <w:abstractNumId w:val="14"/>
  </w:num>
  <w:num w:numId="15">
    <w:abstractNumId w:val="9"/>
  </w:num>
  <w:num w:numId="16">
    <w:abstractNumId w:val="15"/>
  </w:num>
  <w:num w:numId="17">
    <w:abstractNumId w:val="13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1898"/>
    <w:rsid w:val="000068A1"/>
    <w:rsid w:val="00013789"/>
    <w:rsid w:val="000273A6"/>
    <w:rsid w:val="00034616"/>
    <w:rsid w:val="00044FCA"/>
    <w:rsid w:val="0006063C"/>
    <w:rsid w:val="00084BE4"/>
    <w:rsid w:val="00096CCF"/>
    <w:rsid w:val="000C21EE"/>
    <w:rsid w:val="0015074B"/>
    <w:rsid w:val="001B470B"/>
    <w:rsid w:val="002104F3"/>
    <w:rsid w:val="0029639D"/>
    <w:rsid w:val="00324652"/>
    <w:rsid w:val="00326F90"/>
    <w:rsid w:val="00345389"/>
    <w:rsid w:val="003C6FDE"/>
    <w:rsid w:val="00467F6C"/>
    <w:rsid w:val="00470C7D"/>
    <w:rsid w:val="004E2A2E"/>
    <w:rsid w:val="00505CF8"/>
    <w:rsid w:val="005A29CB"/>
    <w:rsid w:val="00685830"/>
    <w:rsid w:val="006D4176"/>
    <w:rsid w:val="007245B0"/>
    <w:rsid w:val="008B4E00"/>
    <w:rsid w:val="00975A9B"/>
    <w:rsid w:val="009C3667"/>
    <w:rsid w:val="00AA1D8D"/>
    <w:rsid w:val="00B47730"/>
    <w:rsid w:val="00BA250F"/>
    <w:rsid w:val="00C4152F"/>
    <w:rsid w:val="00C94ABD"/>
    <w:rsid w:val="00CB0664"/>
    <w:rsid w:val="00CE2C26"/>
    <w:rsid w:val="00D131B7"/>
    <w:rsid w:val="00D85C51"/>
    <w:rsid w:val="00E03563"/>
    <w:rsid w:val="00E62F78"/>
    <w:rsid w:val="00E87EBA"/>
    <w:rsid w:val="00E97539"/>
    <w:rsid w:val="00EF35AB"/>
    <w:rsid w:val="00FC5063"/>
    <w:rsid w:val="00FC693F"/>
    <w:rsid w:val="00FC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FBBF1F"/>
  <w14:defaultImageDpi w14:val="300"/>
  <w15:docId w15:val="{5FA1C189-9103-C148-906E-9E3527A1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5">
    <w:name w:val="Plain Table 5"/>
    <w:basedOn w:val="TableNormal"/>
    <w:uiPriority w:val="99"/>
    <w:rsid w:val="00E62F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99"/>
    <w:rsid w:val="00E62F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link w:val="ListParagraph"/>
    <w:uiPriority w:val="34"/>
    <w:qFormat/>
    <w:locked/>
    <w:rsid w:val="00E87EBA"/>
  </w:style>
  <w:style w:type="character" w:styleId="CommentReference">
    <w:name w:val="annotation reference"/>
    <w:unhideWhenUsed/>
    <w:rsid w:val="00E87EBA"/>
    <w:rPr>
      <w:sz w:val="16"/>
      <w:szCs w:val="16"/>
    </w:rPr>
  </w:style>
  <w:style w:type="table" w:customStyle="1" w:styleId="4">
    <w:name w:val="4"/>
    <w:basedOn w:val="TableNormal"/>
    <w:rsid w:val="00027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-MY" w:eastAsia="en-MY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470B"/>
    <w:pPr>
      <w:widowControl w:val="0"/>
      <w:spacing w:after="160" w:line="240" w:lineRule="auto"/>
    </w:pPr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051299-F824-4473-94AD-71B08869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2025-08-06T03:32:00Z</dcterms:created>
  <dcterms:modified xsi:type="dcterms:W3CDTF">2025-08-06T04:15:00Z</dcterms:modified>
  <cp:category/>
</cp:coreProperties>
</file>